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5FAAE" w14:textId="572635CD" w:rsidR="00A96DE9" w:rsidRDefault="00A96DE9" w:rsidP="00130AFD">
      <w:pPr>
        <w:pStyle w:val="Heading2"/>
        <w:rPr>
          <w:lang w:val="en-AU"/>
        </w:rPr>
      </w:pPr>
      <w:r w:rsidRPr="000A2E4F">
        <w:rPr>
          <w:lang w:val="en-AU"/>
        </w:rPr>
        <w:t>Workplace Safety Signage Audit Checklist</w:t>
      </w:r>
    </w:p>
    <w:p w14:paraId="70447219" w14:textId="26605A6E" w:rsidR="00130AFD" w:rsidRPr="00130AFD" w:rsidRDefault="00130AFD" w:rsidP="00130AFD">
      <w:pPr>
        <w:rPr>
          <w:lang w:val="en-AU"/>
        </w:rPr>
      </w:pPr>
      <w:r>
        <w:t xml:space="preserve">There are </w:t>
      </w:r>
      <w:r w:rsidRPr="00130AFD">
        <w:t xml:space="preserve">clean, practical set of brief descriptions </w:t>
      </w:r>
      <w:r w:rsidR="00305FEA">
        <w:t xml:space="preserve">for each section </w:t>
      </w:r>
      <w:r>
        <w:t>that explain</w:t>
      </w:r>
      <w:r w:rsidRPr="00130AFD">
        <w:t xml:space="preserve"> </w:t>
      </w:r>
      <w:r w:rsidRPr="00130AFD">
        <w:rPr>
          <w:i/>
          <w:iCs/>
        </w:rPr>
        <w:t>exactly</w:t>
      </w:r>
      <w:r w:rsidRPr="00130AFD">
        <w:t xml:space="preserve"> what to look for and what to note down while completing th</w:t>
      </w:r>
      <w:r w:rsidR="00305FEA">
        <w:t>is</w:t>
      </w:r>
      <w:r w:rsidRPr="00130AFD">
        <w:t xml:space="preserve"> </w:t>
      </w:r>
      <w:r w:rsidR="00305FEA">
        <w:t>audit</w:t>
      </w:r>
      <w:r w:rsidRPr="00130AFD">
        <w:t>.</w:t>
      </w:r>
    </w:p>
    <w:tbl>
      <w:tblPr>
        <w:tblStyle w:val="TableGridLight"/>
        <w:tblW w:w="0" w:type="auto"/>
        <w:tblLook w:val="0480" w:firstRow="0" w:lastRow="0" w:firstColumn="1" w:lastColumn="0" w:noHBand="0" w:noVBand="1"/>
      </w:tblPr>
      <w:tblGrid>
        <w:gridCol w:w="846"/>
        <w:gridCol w:w="567"/>
        <w:gridCol w:w="1132"/>
        <w:gridCol w:w="2267"/>
        <w:gridCol w:w="712"/>
        <w:gridCol w:w="1554"/>
        <w:gridCol w:w="430"/>
        <w:gridCol w:w="1836"/>
      </w:tblGrid>
      <w:tr w:rsidR="00305FEA" w14:paraId="29B5DAC2" w14:textId="77777777" w:rsidTr="00623DAC">
        <w:tc>
          <w:tcPr>
            <w:tcW w:w="9344" w:type="dxa"/>
            <w:gridSpan w:val="8"/>
            <w:shd w:val="clear" w:color="auto" w:fill="F2F2F2" w:themeFill="background1" w:themeFillShade="F2"/>
          </w:tcPr>
          <w:p w14:paraId="07A324DE" w14:textId="77777777" w:rsidR="00623DAC" w:rsidRDefault="00305FEA" w:rsidP="006E51BC">
            <w:pPr>
              <w:pStyle w:val="Heading3"/>
            </w:pPr>
            <w:r>
              <w:t>Audit Details</w:t>
            </w:r>
          </w:p>
          <w:p w14:paraId="60835738" w14:textId="656C626C" w:rsidR="00337A54" w:rsidRPr="00337A54" w:rsidRDefault="00337A54" w:rsidP="00337A54">
            <w:pPr>
              <w:pStyle w:val="TableText"/>
            </w:pPr>
            <w:r>
              <w:t>When filling out this form, please note any action required and highlight the date to be completed by.</w:t>
            </w:r>
          </w:p>
        </w:tc>
      </w:tr>
      <w:tr w:rsidR="004F0BFB" w14:paraId="1636B4DE" w14:textId="77777777" w:rsidTr="00305FEA">
        <w:tc>
          <w:tcPr>
            <w:tcW w:w="1413" w:type="dxa"/>
            <w:gridSpan w:val="2"/>
          </w:tcPr>
          <w:p w14:paraId="39A8F48D" w14:textId="71D0465F" w:rsidR="004F0BFB" w:rsidRDefault="004F0BFB" w:rsidP="004F0BFB">
            <w:pPr>
              <w:pStyle w:val="TableText"/>
            </w:pPr>
            <w:r>
              <w:t>Performed by</w:t>
            </w:r>
          </w:p>
        </w:tc>
        <w:tc>
          <w:tcPr>
            <w:tcW w:w="4111" w:type="dxa"/>
            <w:gridSpan w:val="3"/>
          </w:tcPr>
          <w:p w14:paraId="21BA8B95" w14:textId="7E68309C" w:rsidR="004F0BFB" w:rsidRDefault="004F0BFB" w:rsidP="004F0BFB">
            <w:pPr>
              <w:pStyle w:val="TableText"/>
            </w:pPr>
          </w:p>
        </w:tc>
        <w:tc>
          <w:tcPr>
            <w:tcW w:w="1984" w:type="dxa"/>
            <w:gridSpan w:val="2"/>
          </w:tcPr>
          <w:p w14:paraId="0E33FB66" w14:textId="6AC8A6B5" w:rsidR="004F0BFB" w:rsidRDefault="00130AFD" w:rsidP="004F0BFB">
            <w:pPr>
              <w:pStyle w:val="TableText"/>
            </w:pPr>
            <w:r>
              <w:t>Review Date</w:t>
            </w:r>
          </w:p>
        </w:tc>
        <w:tc>
          <w:tcPr>
            <w:tcW w:w="1836" w:type="dxa"/>
          </w:tcPr>
          <w:p w14:paraId="0C899C1D" w14:textId="0913C982" w:rsidR="004F0BFB" w:rsidRDefault="00130AFD" w:rsidP="004F0BFB">
            <w:pPr>
              <w:pStyle w:val="TableText"/>
            </w:pPr>
            <w:r>
              <w:fldChar w:fldCharType="begin"/>
            </w:r>
            <w:r>
              <w:instrText xml:space="preserve"> DATE \@ "DD/MM/YYYY" \* MERGEFORMAT </w:instrText>
            </w:r>
            <w:r>
              <w:fldChar w:fldCharType="separate"/>
            </w:r>
            <w:r>
              <w:rPr>
                <w:noProof/>
              </w:rPr>
              <w:t>28/11/2025</w:t>
            </w:r>
            <w:r>
              <w:fldChar w:fldCharType="end"/>
            </w:r>
          </w:p>
        </w:tc>
      </w:tr>
      <w:tr w:rsidR="00305FEA" w14:paraId="1672034E" w14:textId="77777777" w:rsidTr="00AA5C32">
        <w:tc>
          <w:tcPr>
            <w:tcW w:w="1413" w:type="dxa"/>
            <w:gridSpan w:val="2"/>
          </w:tcPr>
          <w:p w14:paraId="123C43B0" w14:textId="03811104" w:rsidR="00305FEA" w:rsidRDefault="00305FEA" w:rsidP="00065EDD">
            <w:pPr>
              <w:pStyle w:val="TableText"/>
            </w:pPr>
            <w:r>
              <w:t>Contact Email</w:t>
            </w:r>
          </w:p>
        </w:tc>
        <w:tc>
          <w:tcPr>
            <w:tcW w:w="7931" w:type="dxa"/>
            <w:gridSpan w:val="6"/>
          </w:tcPr>
          <w:p w14:paraId="70AC20C4" w14:textId="63370F1B" w:rsidR="00305FEA" w:rsidRDefault="00305FEA" w:rsidP="00065EDD">
            <w:pPr>
              <w:pStyle w:val="TableText"/>
            </w:pPr>
          </w:p>
        </w:tc>
      </w:tr>
      <w:tr w:rsidR="00725333" w14:paraId="0EA888E1" w14:textId="77777777" w:rsidTr="00305FEA">
        <w:tc>
          <w:tcPr>
            <w:tcW w:w="1413" w:type="dxa"/>
            <w:gridSpan w:val="2"/>
          </w:tcPr>
          <w:p w14:paraId="2432D708" w14:textId="1D3A09D5" w:rsidR="00725333" w:rsidRDefault="00305FEA" w:rsidP="00065EDD">
            <w:pPr>
              <w:pStyle w:val="TableText"/>
            </w:pPr>
            <w:r>
              <w:t>Contact Phone</w:t>
            </w:r>
          </w:p>
        </w:tc>
        <w:tc>
          <w:tcPr>
            <w:tcW w:w="4111" w:type="dxa"/>
            <w:gridSpan w:val="3"/>
          </w:tcPr>
          <w:p w14:paraId="4D701B62" w14:textId="77777777" w:rsidR="00725333" w:rsidRDefault="00725333" w:rsidP="00065EDD">
            <w:pPr>
              <w:pStyle w:val="TableText"/>
            </w:pPr>
          </w:p>
        </w:tc>
        <w:tc>
          <w:tcPr>
            <w:tcW w:w="1984" w:type="dxa"/>
            <w:gridSpan w:val="2"/>
          </w:tcPr>
          <w:p w14:paraId="60D75165" w14:textId="1FE27F11" w:rsidR="00725333" w:rsidRDefault="00305FEA" w:rsidP="00065EDD">
            <w:pPr>
              <w:pStyle w:val="TableText"/>
            </w:pPr>
            <w:r>
              <w:t>Next Review</w:t>
            </w:r>
            <w:r w:rsidR="00725333">
              <w:t xml:space="preserve"> Date</w:t>
            </w:r>
          </w:p>
        </w:tc>
        <w:tc>
          <w:tcPr>
            <w:tcW w:w="1836" w:type="dxa"/>
          </w:tcPr>
          <w:p w14:paraId="3F5A84E1" w14:textId="77777777" w:rsidR="00725333" w:rsidRDefault="00725333" w:rsidP="00065EDD">
            <w:pPr>
              <w:pStyle w:val="TableText"/>
            </w:pPr>
            <w:r>
              <w:fldChar w:fldCharType="begin"/>
            </w:r>
            <w:r>
              <w:instrText xml:space="preserve"> DATE \@ "DD/MM/YYYY" \* MERGEFORMAT </w:instrText>
            </w:r>
            <w:r>
              <w:fldChar w:fldCharType="separate"/>
            </w:r>
            <w:r>
              <w:rPr>
                <w:noProof/>
              </w:rPr>
              <w:t>28/11/2025</w:t>
            </w:r>
            <w:r>
              <w:fldChar w:fldCharType="end"/>
            </w:r>
          </w:p>
        </w:tc>
      </w:tr>
      <w:tr w:rsidR="00130AFD" w14:paraId="421305A3" w14:textId="77777777" w:rsidTr="00623DAC">
        <w:tc>
          <w:tcPr>
            <w:tcW w:w="9344" w:type="dxa"/>
            <w:gridSpan w:val="8"/>
            <w:shd w:val="clear" w:color="auto" w:fill="F2F2F2" w:themeFill="background1" w:themeFillShade="F2"/>
          </w:tcPr>
          <w:p w14:paraId="7DAA94AB" w14:textId="77777777" w:rsidR="00130AFD" w:rsidRDefault="00130AFD" w:rsidP="00070945">
            <w:pPr>
              <w:pStyle w:val="Heading3"/>
            </w:pPr>
            <w:r w:rsidRPr="00130AFD">
              <w:t>Compliance</w:t>
            </w:r>
          </w:p>
          <w:p w14:paraId="4ED45022" w14:textId="3FB0CC27" w:rsidR="00130AFD" w:rsidRDefault="00130AFD" w:rsidP="00130AFD">
            <w:pPr>
              <w:pStyle w:val="TableText"/>
            </w:pPr>
            <w:r w:rsidRPr="00130AFD">
              <w:t>Check whether every sign meets national or local safety standards. Note any outdated symbols, incorrect colours, or signs that don’t match current regulations.</w:t>
            </w:r>
          </w:p>
        </w:tc>
      </w:tr>
      <w:tr w:rsidR="00130AFD" w14:paraId="2A33A2E9" w14:textId="77777777" w:rsidTr="00A96DE9">
        <w:tc>
          <w:tcPr>
            <w:tcW w:w="846" w:type="dxa"/>
          </w:tcPr>
          <w:p w14:paraId="6C017333" w14:textId="26B911C4" w:rsidR="00130AFD" w:rsidRDefault="00130AFD" w:rsidP="006E51BC">
            <w:pPr>
              <w:pStyle w:val="TableHeading"/>
            </w:pPr>
            <w:r>
              <w:t>Item 1</w:t>
            </w:r>
          </w:p>
        </w:tc>
        <w:tc>
          <w:tcPr>
            <w:tcW w:w="8498" w:type="dxa"/>
            <w:gridSpan w:val="7"/>
          </w:tcPr>
          <w:p w14:paraId="0EAD521C" w14:textId="3918B6F8" w:rsidR="00130AFD" w:rsidRDefault="00130AFD" w:rsidP="006E51BC">
            <w:pPr>
              <w:pStyle w:val="TableHeading"/>
            </w:pPr>
            <w:r w:rsidRPr="000A2E4F">
              <w:rPr>
                <w:lang w:val="en-AU"/>
              </w:rPr>
              <w:t>All signs comply with national or regional safety standards</w:t>
            </w:r>
          </w:p>
        </w:tc>
      </w:tr>
      <w:tr w:rsidR="00305FEA" w14:paraId="040EB094" w14:textId="77777777" w:rsidTr="00305FEA">
        <w:tc>
          <w:tcPr>
            <w:tcW w:w="846" w:type="dxa"/>
            <w:vMerge w:val="restart"/>
          </w:tcPr>
          <w:p w14:paraId="0CB837AE" w14:textId="2865D1D9" w:rsidR="00305FEA" w:rsidRDefault="00305FEA" w:rsidP="00305FEA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123CD745" w14:textId="795B8AF4" w:rsidR="00305FEA" w:rsidRDefault="00305FEA" w:rsidP="00305FEA">
            <w:pPr>
              <w:pStyle w:val="TableText"/>
            </w:pPr>
            <w:r>
              <w:t>Check Performed</w:t>
            </w:r>
          </w:p>
        </w:tc>
        <w:tc>
          <w:tcPr>
            <w:tcW w:w="2267" w:type="dxa"/>
          </w:tcPr>
          <w:p w14:paraId="70E3FC99" w14:textId="486D8A38" w:rsidR="00305FEA" w:rsidRDefault="00305FEA" w:rsidP="00305FEA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66" w:type="dxa"/>
            <w:gridSpan w:val="2"/>
          </w:tcPr>
          <w:p w14:paraId="755E7CA1" w14:textId="2B8B4602" w:rsidR="00305FEA" w:rsidRDefault="00305FEA" w:rsidP="00305FEA">
            <w:pPr>
              <w:pStyle w:val="TableText"/>
            </w:pPr>
            <w:r>
              <w:t>Updates</w:t>
            </w:r>
            <w:r>
              <w:t xml:space="preserve"> Required</w:t>
            </w:r>
          </w:p>
        </w:tc>
        <w:tc>
          <w:tcPr>
            <w:tcW w:w="2266" w:type="dxa"/>
            <w:gridSpan w:val="2"/>
          </w:tcPr>
          <w:p w14:paraId="431B295D" w14:textId="10F49B78" w:rsidR="00305FEA" w:rsidRDefault="00305FEA" w:rsidP="00305FEA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5FEA" w14:paraId="1CE21A90" w14:textId="77777777" w:rsidTr="006E51BC">
        <w:trPr>
          <w:trHeight w:val="850"/>
        </w:trPr>
        <w:tc>
          <w:tcPr>
            <w:tcW w:w="846" w:type="dxa"/>
            <w:vMerge/>
          </w:tcPr>
          <w:p w14:paraId="123DBAA3" w14:textId="77777777" w:rsidR="00305FEA" w:rsidRDefault="00305FEA" w:rsidP="00305FEA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652DC772" w14:textId="4BED49A9" w:rsidR="00305FEA" w:rsidRDefault="00305FEA" w:rsidP="00305FEA">
            <w:pPr>
              <w:pStyle w:val="TableText"/>
            </w:pPr>
            <w:r>
              <w:t>Action Required</w:t>
            </w:r>
          </w:p>
        </w:tc>
        <w:tc>
          <w:tcPr>
            <w:tcW w:w="6799" w:type="dxa"/>
            <w:gridSpan w:val="5"/>
          </w:tcPr>
          <w:p w14:paraId="28493E27" w14:textId="77777777" w:rsidR="00305FEA" w:rsidRDefault="00305FEA" w:rsidP="00305FEA">
            <w:pPr>
              <w:pStyle w:val="TableText"/>
            </w:pPr>
          </w:p>
        </w:tc>
      </w:tr>
      <w:tr w:rsidR="00305FEA" w14:paraId="042D85C6" w14:textId="77777777" w:rsidTr="006E51BC">
        <w:trPr>
          <w:trHeight w:val="850"/>
        </w:trPr>
        <w:tc>
          <w:tcPr>
            <w:tcW w:w="846" w:type="dxa"/>
            <w:vMerge/>
            <w:tcBorders>
              <w:bottom w:val="single" w:sz="4" w:space="0" w:color="BFBFBF" w:themeColor="background1" w:themeShade="BF"/>
            </w:tcBorders>
          </w:tcPr>
          <w:p w14:paraId="7B25016D" w14:textId="77777777" w:rsidR="00305FEA" w:rsidRDefault="00305FEA" w:rsidP="00305FEA">
            <w:pPr>
              <w:pStyle w:val="TableText"/>
            </w:pPr>
          </w:p>
        </w:tc>
        <w:tc>
          <w:tcPr>
            <w:tcW w:w="1699" w:type="dxa"/>
            <w:gridSpan w:val="2"/>
            <w:tcBorders>
              <w:bottom w:val="single" w:sz="4" w:space="0" w:color="BFBFBF" w:themeColor="background1" w:themeShade="BF"/>
            </w:tcBorders>
          </w:tcPr>
          <w:p w14:paraId="55B4BA4B" w14:textId="10D95182" w:rsidR="00305FEA" w:rsidRDefault="00305FEA" w:rsidP="00305FEA">
            <w:pPr>
              <w:pStyle w:val="TableText"/>
            </w:pPr>
            <w:r>
              <w:t>Commen</w:t>
            </w:r>
            <w:r>
              <w:t>ts</w:t>
            </w:r>
          </w:p>
        </w:tc>
        <w:tc>
          <w:tcPr>
            <w:tcW w:w="6799" w:type="dxa"/>
            <w:gridSpan w:val="5"/>
            <w:tcBorders>
              <w:bottom w:val="single" w:sz="4" w:space="0" w:color="BFBFBF" w:themeColor="background1" w:themeShade="BF"/>
            </w:tcBorders>
          </w:tcPr>
          <w:p w14:paraId="115BA74A" w14:textId="77777777" w:rsidR="00305FEA" w:rsidRDefault="00305FEA" w:rsidP="00305FEA">
            <w:pPr>
              <w:pStyle w:val="TableText"/>
            </w:pPr>
          </w:p>
        </w:tc>
      </w:tr>
      <w:tr w:rsidR="006E51BC" w14:paraId="0A91E353" w14:textId="77777777" w:rsidTr="00065EDD">
        <w:tc>
          <w:tcPr>
            <w:tcW w:w="9344" w:type="dxa"/>
            <w:gridSpan w:val="8"/>
            <w:tcBorders>
              <w:left w:val="nil"/>
              <w:right w:val="nil"/>
            </w:tcBorders>
          </w:tcPr>
          <w:p w14:paraId="34751420" w14:textId="77777777" w:rsidR="006E51BC" w:rsidRDefault="006E51BC" w:rsidP="00065EDD">
            <w:pPr>
              <w:pStyle w:val="TableText"/>
            </w:pPr>
          </w:p>
        </w:tc>
      </w:tr>
      <w:tr w:rsidR="00305FEA" w:rsidRPr="009A3239" w14:paraId="36BC13B5" w14:textId="77777777" w:rsidTr="00065EDD">
        <w:tc>
          <w:tcPr>
            <w:tcW w:w="846" w:type="dxa"/>
          </w:tcPr>
          <w:p w14:paraId="72DD4C1A" w14:textId="1784572B" w:rsidR="00305FEA" w:rsidRPr="009A3239" w:rsidRDefault="00305FEA" w:rsidP="006E51BC">
            <w:pPr>
              <w:pStyle w:val="TableHeading"/>
            </w:pPr>
            <w:r w:rsidRPr="009A3239">
              <w:t xml:space="preserve">Item </w:t>
            </w:r>
            <w:r w:rsidRPr="009A3239">
              <w:t>2</w:t>
            </w:r>
          </w:p>
        </w:tc>
        <w:tc>
          <w:tcPr>
            <w:tcW w:w="8498" w:type="dxa"/>
            <w:gridSpan w:val="7"/>
          </w:tcPr>
          <w:p w14:paraId="2EBD7EF4" w14:textId="70B2C6AB" w:rsidR="00305FEA" w:rsidRPr="009A3239" w:rsidRDefault="00305FEA" w:rsidP="006E51BC">
            <w:pPr>
              <w:pStyle w:val="TableHeading"/>
            </w:pPr>
            <w:r w:rsidRPr="009A3239">
              <w:t>No outdated or incorrect symbols</w:t>
            </w:r>
          </w:p>
        </w:tc>
      </w:tr>
      <w:tr w:rsidR="00305FEA" w14:paraId="487C56F5" w14:textId="77777777" w:rsidTr="00065EDD">
        <w:tc>
          <w:tcPr>
            <w:tcW w:w="846" w:type="dxa"/>
            <w:vMerge w:val="restart"/>
          </w:tcPr>
          <w:p w14:paraId="39812BA2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2B73C8FC" w14:textId="77777777" w:rsidR="00305FEA" w:rsidRDefault="00305FEA" w:rsidP="00065EDD">
            <w:pPr>
              <w:pStyle w:val="TableText"/>
            </w:pPr>
            <w:r>
              <w:t>Check Performed</w:t>
            </w:r>
          </w:p>
        </w:tc>
        <w:tc>
          <w:tcPr>
            <w:tcW w:w="2267" w:type="dxa"/>
          </w:tcPr>
          <w:p w14:paraId="13F22AF0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66" w:type="dxa"/>
            <w:gridSpan w:val="2"/>
          </w:tcPr>
          <w:p w14:paraId="4C66064A" w14:textId="77777777" w:rsidR="00305FEA" w:rsidRDefault="00305FEA" w:rsidP="00065EDD">
            <w:pPr>
              <w:pStyle w:val="TableText"/>
            </w:pPr>
            <w:r>
              <w:t>Updates Required</w:t>
            </w:r>
          </w:p>
        </w:tc>
        <w:tc>
          <w:tcPr>
            <w:tcW w:w="2266" w:type="dxa"/>
            <w:gridSpan w:val="2"/>
          </w:tcPr>
          <w:p w14:paraId="010C1B34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5FEA" w14:paraId="343142F2" w14:textId="77777777" w:rsidTr="006E51BC">
        <w:trPr>
          <w:trHeight w:val="850"/>
        </w:trPr>
        <w:tc>
          <w:tcPr>
            <w:tcW w:w="846" w:type="dxa"/>
            <w:vMerge/>
          </w:tcPr>
          <w:p w14:paraId="6520D044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36E2AF26" w14:textId="77777777" w:rsidR="00305FEA" w:rsidRDefault="00305FEA" w:rsidP="00065EDD">
            <w:pPr>
              <w:pStyle w:val="TableText"/>
            </w:pPr>
            <w:r>
              <w:t>Action Required</w:t>
            </w:r>
          </w:p>
        </w:tc>
        <w:tc>
          <w:tcPr>
            <w:tcW w:w="6799" w:type="dxa"/>
            <w:gridSpan w:val="5"/>
          </w:tcPr>
          <w:p w14:paraId="3166149B" w14:textId="77777777" w:rsidR="00305FEA" w:rsidRDefault="00305FEA" w:rsidP="00065EDD">
            <w:pPr>
              <w:pStyle w:val="TableText"/>
            </w:pPr>
          </w:p>
        </w:tc>
      </w:tr>
      <w:tr w:rsidR="00305FEA" w14:paraId="6B067A4B" w14:textId="77777777" w:rsidTr="006E51BC">
        <w:trPr>
          <w:trHeight w:val="850"/>
        </w:trPr>
        <w:tc>
          <w:tcPr>
            <w:tcW w:w="846" w:type="dxa"/>
            <w:vMerge/>
          </w:tcPr>
          <w:p w14:paraId="60E20013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5929C1A7" w14:textId="77777777" w:rsidR="00305FEA" w:rsidRDefault="00305FEA" w:rsidP="00065EDD">
            <w:pPr>
              <w:pStyle w:val="TableText"/>
            </w:pPr>
            <w:r>
              <w:t>Comments</w:t>
            </w:r>
          </w:p>
        </w:tc>
        <w:tc>
          <w:tcPr>
            <w:tcW w:w="6799" w:type="dxa"/>
            <w:gridSpan w:val="5"/>
          </w:tcPr>
          <w:p w14:paraId="31F6FAF6" w14:textId="77777777" w:rsidR="00305FEA" w:rsidRDefault="00305FEA" w:rsidP="00065EDD">
            <w:pPr>
              <w:pStyle w:val="TableText"/>
            </w:pPr>
          </w:p>
        </w:tc>
      </w:tr>
      <w:tr w:rsidR="006E51BC" w14:paraId="7C0F124B" w14:textId="77777777" w:rsidTr="00065EDD">
        <w:tc>
          <w:tcPr>
            <w:tcW w:w="9344" w:type="dxa"/>
            <w:gridSpan w:val="8"/>
            <w:tcBorders>
              <w:left w:val="nil"/>
              <w:right w:val="nil"/>
            </w:tcBorders>
          </w:tcPr>
          <w:p w14:paraId="0BFCCB47" w14:textId="77777777" w:rsidR="006E51BC" w:rsidRDefault="006E51BC" w:rsidP="00065EDD">
            <w:pPr>
              <w:pStyle w:val="TableText"/>
            </w:pPr>
          </w:p>
        </w:tc>
      </w:tr>
      <w:tr w:rsidR="00305FEA" w14:paraId="71E38CE2" w14:textId="77777777" w:rsidTr="00623DAC">
        <w:tc>
          <w:tcPr>
            <w:tcW w:w="9344" w:type="dxa"/>
            <w:gridSpan w:val="8"/>
            <w:shd w:val="clear" w:color="auto" w:fill="F2F2F2" w:themeFill="background1" w:themeFillShade="F2"/>
          </w:tcPr>
          <w:p w14:paraId="33FC0C26" w14:textId="77777777" w:rsidR="00305FEA" w:rsidRDefault="00305FEA" w:rsidP="00305FEA">
            <w:pPr>
              <w:pStyle w:val="TableText"/>
              <w:rPr>
                <w:rFonts w:ascii="Roboto Medium" w:eastAsiaTheme="majorEastAsia" w:hAnsi="Roboto Medium" w:cs="Times New Roman (Headings CS)"/>
                <w:b/>
                <w:bCs/>
                <w:color w:val="404040" w:themeColor="text1" w:themeTint="BF"/>
                <w:sz w:val="24"/>
                <w:szCs w:val="24"/>
                <w:lang w:val="en-AU"/>
              </w:rPr>
            </w:pPr>
            <w:r w:rsidRPr="00070945">
              <w:rPr>
                <w:rFonts w:ascii="Roboto Medium" w:eastAsiaTheme="majorEastAsia" w:hAnsi="Roboto Medium" w:cs="Times New Roman (Headings CS)"/>
                <w:b/>
                <w:bCs/>
                <w:color w:val="404040" w:themeColor="text1" w:themeTint="BF"/>
                <w:sz w:val="24"/>
                <w:szCs w:val="24"/>
                <w:lang w:val="en-AU"/>
              </w:rPr>
              <w:t>Placement &amp; Visibility</w:t>
            </w:r>
          </w:p>
          <w:p w14:paraId="76212DB6" w14:textId="02309C4B" w:rsidR="00305FEA" w:rsidRPr="00070945" w:rsidRDefault="00305FEA" w:rsidP="00305FEA">
            <w:pPr>
              <w:pStyle w:val="TableText"/>
              <w:rPr>
                <w:lang w:val="en-AU"/>
              </w:rPr>
            </w:pPr>
            <w:r w:rsidRPr="00070945">
              <w:rPr>
                <w:rFonts w:eastAsiaTheme="majorEastAsia"/>
              </w:rPr>
              <w:t>Make sure signs are at eye level, easy to see, and not blocked by equipment, doors, or clutter. Note any low-visibility areas that need repositioning.</w:t>
            </w:r>
          </w:p>
        </w:tc>
      </w:tr>
      <w:tr w:rsidR="00305FEA" w:rsidRPr="006E51BC" w14:paraId="48EF922F" w14:textId="77777777" w:rsidTr="00065EDD">
        <w:tc>
          <w:tcPr>
            <w:tcW w:w="846" w:type="dxa"/>
          </w:tcPr>
          <w:p w14:paraId="7D85CEDA" w14:textId="645BEFB1" w:rsidR="00305FEA" w:rsidRDefault="00305FEA" w:rsidP="006E51BC">
            <w:pPr>
              <w:pStyle w:val="TableHeading"/>
            </w:pPr>
            <w:r>
              <w:t xml:space="preserve">Item </w:t>
            </w:r>
            <w:r>
              <w:t>3</w:t>
            </w:r>
          </w:p>
        </w:tc>
        <w:tc>
          <w:tcPr>
            <w:tcW w:w="8498" w:type="dxa"/>
            <w:gridSpan w:val="7"/>
          </w:tcPr>
          <w:p w14:paraId="115D721E" w14:textId="12221A82" w:rsidR="00305FEA" w:rsidRPr="006E51BC" w:rsidRDefault="00305FEA" w:rsidP="006E51BC">
            <w:pPr>
              <w:pStyle w:val="TableHeading"/>
            </w:pPr>
            <w:r w:rsidRPr="006E51BC">
              <w:t>Signs placed at correct height and unobstructed</w:t>
            </w:r>
          </w:p>
        </w:tc>
      </w:tr>
      <w:tr w:rsidR="00305FEA" w14:paraId="44872C3F" w14:textId="77777777" w:rsidTr="00065EDD">
        <w:tc>
          <w:tcPr>
            <w:tcW w:w="846" w:type="dxa"/>
            <w:vMerge w:val="restart"/>
          </w:tcPr>
          <w:p w14:paraId="7185EE89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3A1CF0C9" w14:textId="77777777" w:rsidR="00305FEA" w:rsidRDefault="00305FEA" w:rsidP="00065EDD">
            <w:pPr>
              <w:pStyle w:val="TableText"/>
            </w:pPr>
            <w:r>
              <w:t>Check Performed</w:t>
            </w:r>
          </w:p>
        </w:tc>
        <w:tc>
          <w:tcPr>
            <w:tcW w:w="2267" w:type="dxa"/>
          </w:tcPr>
          <w:p w14:paraId="034E21F8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66" w:type="dxa"/>
            <w:gridSpan w:val="2"/>
          </w:tcPr>
          <w:p w14:paraId="6779DD7D" w14:textId="77777777" w:rsidR="00305FEA" w:rsidRDefault="00305FEA" w:rsidP="00065EDD">
            <w:pPr>
              <w:pStyle w:val="TableText"/>
            </w:pPr>
            <w:r>
              <w:t>Updates Required</w:t>
            </w:r>
          </w:p>
        </w:tc>
        <w:tc>
          <w:tcPr>
            <w:tcW w:w="2266" w:type="dxa"/>
            <w:gridSpan w:val="2"/>
          </w:tcPr>
          <w:p w14:paraId="4932FFAB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5FEA" w14:paraId="61358CCF" w14:textId="77777777" w:rsidTr="006E51BC">
        <w:trPr>
          <w:trHeight w:val="850"/>
        </w:trPr>
        <w:tc>
          <w:tcPr>
            <w:tcW w:w="846" w:type="dxa"/>
            <w:vMerge/>
          </w:tcPr>
          <w:p w14:paraId="10B940A9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2DF249B8" w14:textId="77777777" w:rsidR="00305FEA" w:rsidRDefault="00305FEA" w:rsidP="00065EDD">
            <w:pPr>
              <w:pStyle w:val="TableText"/>
            </w:pPr>
            <w:r>
              <w:t>Action Required</w:t>
            </w:r>
          </w:p>
        </w:tc>
        <w:tc>
          <w:tcPr>
            <w:tcW w:w="6799" w:type="dxa"/>
            <w:gridSpan w:val="5"/>
          </w:tcPr>
          <w:p w14:paraId="4302E5C5" w14:textId="77777777" w:rsidR="00305FEA" w:rsidRDefault="00305FEA" w:rsidP="00065EDD">
            <w:pPr>
              <w:pStyle w:val="TableText"/>
            </w:pPr>
          </w:p>
        </w:tc>
      </w:tr>
      <w:tr w:rsidR="00305FEA" w14:paraId="4D00A9E4" w14:textId="77777777" w:rsidTr="006E51BC">
        <w:trPr>
          <w:trHeight w:val="850"/>
        </w:trPr>
        <w:tc>
          <w:tcPr>
            <w:tcW w:w="846" w:type="dxa"/>
            <w:vMerge/>
          </w:tcPr>
          <w:p w14:paraId="5E67BDA9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4CE3DBC7" w14:textId="77777777" w:rsidR="00305FEA" w:rsidRDefault="00305FEA" w:rsidP="00065EDD">
            <w:pPr>
              <w:pStyle w:val="TableText"/>
            </w:pPr>
            <w:r>
              <w:t>Comments</w:t>
            </w:r>
          </w:p>
        </w:tc>
        <w:tc>
          <w:tcPr>
            <w:tcW w:w="6799" w:type="dxa"/>
            <w:gridSpan w:val="5"/>
          </w:tcPr>
          <w:p w14:paraId="5C7343E6" w14:textId="77777777" w:rsidR="00305FEA" w:rsidRDefault="00305FEA" w:rsidP="00065EDD">
            <w:pPr>
              <w:pStyle w:val="TableText"/>
            </w:pPr>
          </w:p>
        </w:tc>
      </w:tr>
      <w:tr w:rsidR="006E51BC" w14:paraId="73F3D812" w14:textId="77777777" w:rsidTr="00065EDD">
        <w:tc>
          <w:tcPr>
            <w:tcW w:w="9344" w:type="dxa"/>
            <w:gridSpan w:val="8"/>
            <w:tcBorders>
              <w:left w:val="nil"/>
              <w:right w:val="nil"/>
            </w:tcBorders>
          </w:tcPr>
          <w:p w14:paraId="03050DEC" w14:textId="77777777" w:rsidR="006E51BC" w:rsidRDefault="006E51BC" w:rsidP="00065EDD">
            <w:pPr>
              <w:pStyle w:val="TableText"/>
            </w:pPr>
          </w:p>
        </w:tc>
      </w:tr>
      <w:tr w:rsidR="00305FEA" w14:paraId="3C73D91F" w14:textId="77777777" w:rsidTr="00623DAC">
        <w:tc>
          <w:tcPr>
            <w:tcW w:w="9344" w:type="dxa"/>
            <w:gridSpan w:val="8"/>
            <w:shd w:val="clear" w:color="auto" w:fill="F2F2F2" w:themeFill="background1" w:themeFillShade="F2"/>
          </w:tcPr>
          <w:p w14:paraId="7E975168" w14:textId="5F14BEB9" w:rsidR="00305FEA" w:rsidRPr="00070945" w:rsidRDefault="00305FEA" w:rsidP="00305FEA">
            <w:pPr>
              <w:pStyle w:val="Heading3"/>
              <w:rPr>
                <w:b/>
                <w:bCs/>
                <w:lang w:val="en-AU"/>
              </w:rPr>
            </w:pPr>
            <w:r w:rsidRPr="00070945">
              <w:rPr>
                <w:b/>
                <w:bCs/>
                <w:lang w:val="en-AU"/>
              </w:rPr>
              <w:t>Clutter &amp; Overload</w:t>
            </w:r>
          </w:p>
          <w:p w14:paraId="0E1AFD4B" w14:textId="276C5D98" w:rsidR="00305FEA" w:rsidRPr="00070945" w:rsidRDefault="00305FEA" w:rsidP="00305FEA">
            <w:pPr>
              <w:pStyle w:val="TableText"/>
              <w:rPr>
                <w:lang w:val="en-AU"/>
              </w:rPr>
            </w:pPr>
            <w:r w:rsidRPr="00070945">
              <w:rPr>
                <w:rFonts w:eastAsiaTheme="majorEastAsia"/>
              </w:rPr>
              <w:t>Check for areas with too many signs competing for attention. Note sections where signage needs consolidating or simplifying.</w:t>
            </w:r>
          </w:p>
        </w:tc>
      </w:tr>
      <w:tr w:rsidR="00305FEA" w:rsidRPr="006E51BC" w14:paraId="7DFD2013" w14:textId="77777777" w:rsidTr="00065EDD">
        <w:tc>
          <w:tcPr>
            <w:tcW w:w="846" w:type="dxa"/>
          </w:tcPr>
          <w:p w14:paraId="12E1D8F3" w14:textId="6E6A7736" w:rsidR="00305FEA" w:rsidRDefault="00305FEA" w:rsidP="006E51BC">
            <w:pPr>
              <w:pStyle w:val="TableHeading"/>
            </w:pPr>
            <w:r>
              <w:t xml:space="preserve">Item </w:t>
            </w:r>
            <w:r>
              <w:t>4</w:t>
            </w:r>
          </w:p>
        </w:tc>
        <w:tc>
          <w:tcPr>
            <w:tcW w:w="8498" w:type="dxa"/>
            <w:gridSpan w:val="7"/>
          </w:tcPr>
          <w:p w14:paraId="7D4C9500" w14:textId="1B53968E" w:rsidR="00305FEA" w:rsidRPr="006E51BC" w:rsidRDefault="00305FEA" w:rsidP="006E51BC">
            <w:pPr>
              <w:pStyle w:val="TableHeading"/>
            </w:pPr>
            <w:r w:rsidRPr="006E51BC">
              <w:t>No sign clutter or overlapping messages</w:t>
            </w:r>
          </w:p>
        </w:tc>
      </w:tr>
      <w:tr w:rsidR="00305FEA" w14:paraId="38C6CABE" w14:textId="77777777" w:rsidTr="00065EDD">
        <w:tc>
          <w:tcPr>
            <w:tcW w:w="846" w:type="dxa"/>
            <w:vMerge w:val="restart"/>
          </w:tcPr>
          <w:p w14:paraId="7D4F3F88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64454C23" w14:textId="77777777" w:rsidR="00305FEA" w:rsidRDefault="00305FEA" w:rsidP="00065EDD">
            <w:pPr>
              <w:pStyle w:val="TableText"/>
            </w:pPr>
            <w:r>
              <w:t>Check Performed</w:t>
            </w:r>
          </w:p>
        </w:tc>
        <w:tc>
          <w:tcPr>
            <w:tcW w:w="2267" w:type="dxa"/>
          </w:tcPr>
          <w:p w14:paraId="5186C962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66" w:type="dxa"/>
            <w:gridSpan w:val="2"/>
          </w:tcPr>
          <w:p w14:paraId="3AE8994E" w14:textId="77777777" w:rsidR="00305FEA" w:rsidRDefault="00305FEA" w:rsidP="00065EDD">
            <w:pPr>
              <w:pStyle w:val="TableText"/>
            </w:pPr>
            <w:r>
              <w:t>Updates Required</w:t>
            </w:r>
          </w:p>
        </w:tc>
        <w:tc>
          <w:tcPr>
            <w:tcW w:w="2266" w:type="dxa"/>
            <w:gridSpan w:val="2"/>
          </w:tcPr>
          <w:p w14:paraId="084E23F9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5FEA" w14:paraId="23BA97AE" w14:textId="77777777" w:rsidTr="006E51BC">
        <w:trPr>
          <w:trHeight w:val="850"/>
        </w:trPr>
        <w:tc>
          <w:tcPr>
            <w:tcW w:w="846" w:type="dxa"/>
            <w:vMerge/>
          </w:tcPr>
          <w:p w14:paraId="3D5CB935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293A0C75" w14:textId="77777777" w:rsidR="00305FEA" w:rsidRDefault="00305FEA" w:rsidP="00065EDD">
            <w:pPr>
              <w:pStyle w:val="TableText"/>
            </w:pPr>
            <w:r>
              <w:t>Action Required</w:t>
            </w:r>
          </w:p>
        </w:tc>
        <w:tc>
          <w:tcPr>
            <w:tcW w:w="6799" w:type="dxa"/>
            <w:gridSpan w:val="5"/>
          </w:tcPr>
          <w:p w14:paraId="32FCB50E" w14:textId="77777777" w:rsidR="00305FEA" w:rsidRDefault="00305FEA" w:rsidP="00065EDD">
            <w:pPr>
              <w:pStyle w:val="TableText"/>
            </w:pPr>
          </w:p>
        </w:tc>
      </w:tr>
      <w:tr w:rsidR="00305FEA" w14:paraId="53686413" w14:textId="77777777" w:rsidTr="006E51BC">
        <w:trPr>
          <w:trHeight w:val="850"/>
        </w:trPr>
        <w:tc>
          <w:tcPr>
            <w:tcW w:w="846" w:type="dxa"/>
            <w:vMerge/>
          </w:tcPr>
          <w:p w14:paraId="4859AD86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3362DA2D" w14:textId="77777777" w:rsidR="00305FEA" w:rsidRDefault="00305FEA" w:rsidP="00065EDD">
            <w:pPr>
              <w:pStyle w:val="TableText"/>
            </w:pPr>
            <w:r>
              <w:t>Comments</w:t>
            </w:r>
          </w:p>
        </w:tc>
        <w:tc>
          <w:tcPr>
            <w:tcW w:w="6799" w:type="dxa"/>
            <w:gridSpan w:val="5"/>
          </w:tcPr>
          <w:p w14:paraId="7258CAC9" w14:textId="77777777" w:rsidR="00305FEA" w:rsidRDefault="00305FEA" w:rsidP="00065EDD">
            <w:pPr>
              <w:pStyle w:val="TableText"/>
            </w:pPr>
          </w:p>
        </w:tc>
      </w:tr>
      <w:tr w:rsidR="006E51BC" w14:paraId="2804CC8A" w14:textId="77777777" w:rsidTr="00065EDD">
        <w:tc>
          <w:tcPr>
            <w:tcW w:w="9344" w:type="dxa"/>
            <w:gridSpan w:val="8"/>
            <w:tcBorders>
              <w:left w:val="nil"/>
              <w:right w:val="nil"/>
            </w:tcBorders>
          </w:tcPr>
          <w:p w14:paraId="79B4CC0B" w14:textId="77777777" w:rsidR="006E51BC" w:rsidRDefault="006E51BC" w:rsidP="00065EDD">
            <w:pPr>
              <w:pStyle w:val="TableText"/>
            </w:pPr>
          </w:p>
        </w:tc>
      </w:tr>
      <w:tr w:rsidR="00305FEA" w14:paraId="5BC76957" w14:textId="77777777" w:rsidTr="00623DAC">
        <w:tc>
          <w:tcPr>
            <w:tcW w:w="9344" w:type="dxa"/>
            <w:gridSpan w:val="8"/>
            <w:shd w:val="clear" w:color="auto" w:fill="F2F2F2" w:themeFill="background1" w:themeFillShade="F2"/>
          </w:tcPr>
          <w:p w14:paraId="6B01F043" w14:textId="77777777" w:rsidR="00305FEA" w:rsidRPr="00070945" w:rsidRDefault="00305FEA" w:rsidP="00305FEA">
            <w:pPr>
              <w:pStyle w:val="Heading3"/>
              <w:rPr>
                <w:b/>
                <w:bCs/>
                <w:lang w:val="en-AU"/>
              </w:rPr>
            </w:pPr>
            <w:r w:rsidRPr="00070945">
              <w:rPr>
                <w:b/>
                <w:bCs/>
                <w:lang w:val="en-AU"/>
              </w:rPr>
              <w:t>Sign Accuracy</w:t>
            </w:r>
          </w:p>
          <w:p w14:paraId="22A2D4B8" w14:textId="6099861F" w:rsidR="00305FEA" w:rsidRPr="00070945" w:rsidRDefault="00305FEA" w:rsidP="00305FEA">
            <w:pPr>
              <w:pStyle w:val="TableText"/>
              <w:rPr>
                <w:lang w:val="en-AU"/>
              </w:rPr>
            </w:pPr>
            <w:r w:rsidRPr="00070945">
              <w:rPr>
                <w:rFonts w:eastAsiaTheme="majorEastAsia"/>
                <w:lang w:val="en-AU"/>
              </w:rPr>
              <w:t>Confirm that each sign reflects the correct hazard level (Danger, Warning, Caution, Mandatory, Emergency). Record any mismatched or unclear sign types.</w:t>
            </w:r>
          </w:p>
        </w:tc>
      </w:tr>
      <w:tr w:rsidR="00305FEA" w:rsidRPr="006E51BC" w14:paraId="1D58A92B" w14:textId="77777777" w:rsidTr="00065EDD">
        <w:tc>
          <w:tcPr>
            <w:tcW w:w="846" w:type="dxa"/>
          </w:tcPr>
          <w:p w14:paraId="056C4975" w14:textId="1871B302" w:rsidR="00305FEA" w:rsidRDefault="00305FEA" w:rsidP="006E51BC">
            <w:pPr>
              <w:pStyle w:val="TableHeading"/>
            </w:pPr>
            <w:r>
              <w:t xml:space="preserve">Item </w:t>
            </w:r>
            <w:r>
              <w:t>5</w:t>
            </w:r>
          </w:p>
        </w:tc>
        <w:tc>
          <w:tcPr>
            <w:tcW w:w="8498" w:type="dxa"/>
            <w:gridSpan w:val="7"/>
          </w:tcPr>
          <w:p w14:paraId="264AC447" w14:textId="3577B714" w:rsidR="00305FEA" w:rsidRDefault="00305FEA" w:rsidP="006E51BC">
            <w:pPr>
              <w:pStyle w:val="TableHeading"/>
            </w:pPr>
            <w:r w:rsidRPr="004F0BFB">
              <w:t>Correct categories used (Danger, Warning, Caution, Emergency, Mandatory)</w:t>
            </w:r>
          </w:p>
        </w:tc>
      </w:tr>
      <w:tr w:rsidR="00305FEA" w14:paraId="1A349F14" w14:textId="77777777" w:rsidTr="00065EDD">
        <w:tc>
          <w:tcPr>
            <w:tcW w:w="846" w:type="dxa"/>
            <w:vMerge w:val="restart"/>
          </w:tcPr>
          <w:p w14:paraId="54751B2C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2BA056C7" w14:textId="77777777" w:rsidR="00305FEA" w:rsidRDefault="00305FEA" w:rsidP="00065EDD">
            <w:pPr>
              <w:pStyle w:val="TableText"/>
            </w:pPr>
            <w:r>
              <w:t>Check Performed</w:t>
            </w:r>
          </w:p>
        </w:tc>
        <w:tc>
          <w:tcPr>
            <w:tcW w:w="2267" w:type="dxa"/>
          </w:tcPr>
          <w:p w14:paraId="412DEA6F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66" w:type="dxa"/>
            <w:gridSpan w:val="2"/>
          </w:tcPr>
          <w:p w14:paraId="19876B82" w14:textId="77777777" w:rsidR="00305FEA" w:rsidRDefault="00305FEA" w:rsidP="00065EDD">
            <w:pPr>
              <w:pStyle w:val="TableText"/>
            </w:pPr>
            <w:r>
              <w:t>Updates Required</w:t>
            </w:r>
          </w:p>
        </w:tc>
        <w:tc>
          <w:tcPr>
            <w:tcW w:w="2266" w:type="dxa"/>
            <w:gridSpan w:val="2"/>
          </w:tcPr>
          <w:p w14:paraId="7B342321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5FEA" w14:paraId="0D3953A2" w14:textId="77777777" w:rsidTr="006E51BC">
        <w:trPr>
          <w:trHeight w:val="850"/>
        </w:trPr>
        <w:tc>
          <w:tcPr>
            <w:tcW w:w="846" w:type="dxa"/>
            <w:vMerge/>
          </w:tcPr>
          <w:p w14:paraId="6FC77FEE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5383BA1B" w14:textId="77777777" w:rsidR="00305FEA" w:rsidRDefault="00305FEA" w:rsidP="00065EDD">
            <w:pPr>
              <w:pStyle w:val="TableText"/>
            </w:pPr>
            <w:r>
              <w:t>Action Required</w:t>
            </w:r>
          </w:p>
        </w:tc>
        <w:tc>
          <w:tcPr>
            <w:tcW w:w="6799" w:type="dxa"/>
            <w:gridSpan w:val="5"/>
          </w:tcPr>
          <w:p w14:paraId="7F878654" w14:textId="77777777" w:rsidR="00305FEA" w:rsidRDefault="00305FEA" w:rsidP="00065EDD">
            <w:pPr>
              <w:pStyle w:val="TableText"/>
            </w:pPr>
          </w:p>
        </w:tc>
      </w:tr>
      <w:tr w:rsidR="00305FEA" w14:paraId="57613B7E" w14:textId="77777777" w:rsidTr="006E51BC">
        <w:trPr>
          <w:trHeight w:val="850"/>
        </w:trPr>
        <w:tc>
          <w:tcPr>
            <w:tcW w:w="846" w:type="dxa"/>
            <w:vMerge/>
          </w:tcPr>
          <w:p w14:paraId="6B4A1EED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15916954" w14:textId="77777777" w:rsidR="00305FEA" w:rsidRDefault="00305FEA" w:rsidP="00065EDD">
            <w:pPr>
              <w:pStyle w:val="TableText"/>
            </w:pPr>
            <w:r>
              <w:t>Comments</w:t>
            </w:r>
          </w:p>
        </w:tc>
        <w:tc>
          <w:tcPr>
            <w:tcW w:w="6799" w:type="dxa"/>
            <w:gridSpan w:val="5"/>
          </w:tcPr>
          <w:p w14:paraId="06827F7B" w14:textId="77777777" w:rsidR="00305FEA" w:rsidRDefault="00305FEA" w:rsidP="00065EDD">
            <w:pPr>
              <w:pStyle w:val="TableText"/>
            </w:pPr>
          </w:p>
        </w:tc>
      </w:tr>
      <w:tr w:rsidR="006E51BC" w14:paraId="7F6F8477" w14:textId="77777777" w:rsidTr="00065EDD">
        <w:tc>
          <w:tcPr>
            <w:tcW w:w="9344" w:type="dxa"/>
            <w:gridSpan w:val="8"/>
            <w:tcBorders>
              <w:left w:val="nil"/>
              <w:right w:val="nil"/>
            </w:tcBorders>
          </w:tcPr>
          <w:p w14:paraId="19F5A2B4" w14:textId="77777777" w:rsidR="006E51BC" w:rsidRDefault="006E51BC" w:rsidP="00065EDD">
            <w:pPr>
              <w:pStyle w:val="TableText"/>
            </w:pPr>
          </w:p>
        </w:tc>
      </w:tr>
      <w:tr w:rsidR="00305FEA" w14:paraId="16B4CC75" w14:textId="77777777" w:rsidTr="00623DAC">
        <w:tc>
          <w:tcPr>
            <w:tcW w:w="9344" w:type="dxa"/>
            <w:gridSpan w:val="8"/>
            <w:shd w:val="clear" w:color="auto" w:fill="F2F2F2" w:themeFill="background1" w:themeFillShade="F2"/>
          </w:tcPr>
          <w:p w14:paraId="3EE81F7F" w14:textId="77384F72" w:rsidR="00305FEA" w:rsidRPr="00070945" w:rsidRDefault="00305FEA" w:rsidP="00305FEA">
            <w:pPr>
              <w:pStyle w:val="Heading3"/>
              <w:rPr>
                <w:b/>
                <w:bCs/>
                <w:lang w:val="en-AU"/>
              </w:rPr>
            </w:pPr>
            <w:r w:rsidRPr="00070945">
              <w:rPr>
                <w:b/>
                <w:bCs/>
                <w:lang w:val="en-AU"/>
              </w:rPr>
              <w:t>Condition of Signage</w:t>
            </w:r>
          </w:p>
          <w:p w14:paraId="6A0D2E44" w14:textId="77777777" w:rsidR="00305FEA" w:rsidRPr="00070945" w:rsidRDefault="00305FEA" w:rsidP="00305FEA">
            <w:pPr>
              <w:pStyle w:val="TableText"/>
              <w:rPr>
                <w:lang w:val="en-AU"/>
              </w:rPr>
            </w:pPr>
            <w:r w:rsidRPr="00070945">
              <w:rPr>
                <w:rFonts w:eastAsiaTheme="majorEastAsia"/>
                <w:lang w:val="en-AU"/>
              </w:rPr>
              <w:t>Confirm that each sign reflects the correct hazard level (Danger, Warning, Caution, Mandatory, Emergency). Record any mismatched or unclear sign types.</w:t>
            </w:r>
          </w:p>
        </w:tc>
      </w:tr>
      <w:tr w:rsidR="00305FEA" w:rsidRPr="006E51BC" w14:paraId="6C71C1F5" w14:textId="77777777" w:rsidTr="00065EDD">
        <w:tc>
          <w:tcPr>
            <w:tcW w:w="846" w:type="dxa"/>
          </w:tcPr>
          <w:p w14:paraId="0D340AEF" w14:textId="1A2AA294" w:rsidR="00305FEA" w:rsidRDefault="00305FEA" w:rsidP="006E51BC">
            <w:pPr>
              <w:pStyle w:val="TableHeading"/>
            </w:pPr>
            <w:r>
              <w:t xml:space="preserve">Item </w:t>
            </w:r>
            <w:r>
              <w:t>6</w:t>
            </w:r>
          </w:p>
        </w:tc>
        <w:tc>
          <w:tcPr>
            <w:tcW w:w="8498" w:type="dxa"/>
            <w:gridSpan w:val="7"/>
          </w:tcPr>
          <w:p w14:paraId="20941837" w14:textId="34581520" w:rsidR="00305FEA" w:rsidRPr="006E51BC" w:rsidRDefault="00305FEA" w:rsidP="006E51BC">
            <w:pPr>
              <w:pStyle w:val="TableHeading"/>
            </w:pPr>
            <w:r w:rsidRPr="006E51BC">
              <w:t>No fading, peeling, or damaged signs</w:t>
            </w:r>
          </w:p>
        </w:tc>
      </w:tr>
      <w:tr w:rsidR="00305FEA" w14:paraId="006E685F" w14:textId="77777777" w:rsidTr="00065EDD">
        <w:tc>
          <w:tcPr>
            <w:tcW w:w="846" w:type="dxa"/>
            <w:vMerge w:val="restart"/>
          </w:tcPr>
          <w:p w14:paraId="5424BD92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20896108" w14:textId="77777777" w:rsidR="00305FEA" w:rsidRDefault="00305FEA" w:rsidP="00065EDD">
            <w:pPr>
              <w:pStyle w:val="TableText"/>
            </w:pPr>
            <w:r>
              <w:t>Check Performed</w:t>
            </w:r>
          </w:p>
        </w:tc>
        <w:tc>
          <w:tcPr>
            <w:tcW w:w="2267" w:type="dxa"/>
          </w:tcPr>
          <w:p w14:paraId="515C4553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66" w:type="dxa"/>
            <w:gridSpan w:val="2"/>
          </w:tcPr>
          <w:p w14:paraId="5BDC5DB0" w14:textId="77777777" w:rsidR="00305FEA" w:rsidRDefault="00305FEA" w:rsidP="00065EDD">
            <w:pPr>
              <w:pStyle w:val="TableText"/>
            </w:pPr>
            <w:r>
              <w:t>Updates Required</w:t>
            </w:r>
          </w:p>
        </w:tc>
        <w:tc>
          <w:tcPr>
            <w:tcW w:w="2266" w:type="dxa"/>
            <w:gridSpan w:val="2"/>
          </w:tcPr>
          <w:p w14:paraId="30030F4A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5FEA" w14:paraId="2CE08CB9" w14:textId="77777777" w:rsidTr="006E51BC">
        <w:trPr>
          <w:trHeight w:val="850"/>
        </w:trPr>
        <w:tc>
          <w:tcPr>
            <w:tcW w:w="846" w:type="dxa"/>
            <w:vMerge/>
          </w:tcPr>
          <w:p w14:paraId="26A6B9DD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65351359" w14:textId="77777777" w:rsidR="00305FEA" w:rsidRDefault="00305FEA" w:rsidP="00065EDD">
            <w:pPr>
              <w:pStyle w:val="TableText"/>
            </w:pPr>
            <w:r>
              <w:t>Action Required</w:t>
            </w:r>
          </w:p>
        </w:tc>
        <w:tc>
          <w:tcPr>
            <w:tcW w:w="6799" w:type="dxa"/>
            <w:gridSpan w:val="5"/>
          </w:tcPr>
          <w:p w14:paraId="40342E49" w14:textId="77777777" w:rsidR="00305FEA" w:rsidRDefault="00305FEA" w:rsidP="00065EDD">
            <w:pPr>
              <w:pStyle w:val="TableText"/>
            </w:pPr>
          </w:p>
        </w:tc>
      </w:tr>
      <w:tr w:rsidR="00305FEA" w14:paraId="366CEDC4" w14:textId="77777777" w:rsidTr="006E51BC">
        <w:trPr>
          <w:trHeight w:val="850"/>
        </w:trPr>
        <w:tc>
          <w:tcPr>
            <w:tcW w:w="846" w:type="dxa"/>
            <w:vMerge/>
          </w:tcPr>
          <w:p w14:paraId="3D8365C1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74E38111" w14:textId="77777777" w:rsidR="00305FEA" w:rsidRDefault="00305FEA" w:rsidP="00065EDD">
            <w:pPr>
              <w:pStyle w:val="TableText"/>
            </w:pPr>
            <w:r>
              <w:t>Comments</w:t>
            </w:r>
          </w:p>
        </w:tc>
        <w:tc>
          <w:tcPr>
            <w:tcW w:w="6799" w:type="dxa"/>
            <w:gridSpan w:val="5"/>
          </w:tcPr>
          <w:p w14:paraId="56DB4EDA" w14:textId="77777777" w:rsidR="00305FEA" w:rsidRDefault="00305FEA" w:rsidP="00065EDD">
            <w:pPr>
              <w:pStyle w:val="TableText"/>
            </w:pPr>
          </w:p>
        </w:tc>
      </w:tr>
      <w:tr w:rsidR="006E51BC" w14:paraId="1C2E0744" w14:textId="77777777" w:rsidTr="00065EDD">
        <w:tc>
          <w:tcPr>
            <w:tcW w:w="9344" w:type="dxa"/>
            <w:gridSpan w:val="8"/>
            <w:tcBorders>
              <w:left w:val="nil"/>
              <w:right w:val="nil"/>
            </w:tcBorders>
          </w:tcPr>
          <w:p w14:paraId="67CC1AD3" w14:textId="77777777" w:rsidR="006E51BC" w:rsidRDefault="006E51BC" w:rsidP="00065EDD">
            <w:pPr>
              <w:pStyle w:val="TableText"/>
            </w:pPr>
          </w:p>
        </w:tc>
      </w:tr>
      <w:tr w:rsidR="00305FEA" w14:paraId="16A15731" w14:textId="77777777" w:rsidTr="00623DAC">
        <w:tc>
          <w:tcPr>
            <w:tcW w:w="9344" w:type="dxa"/>
            <w:gridSpan w:val="8"/>
            <w:shd w:val="clear" w:color="auto" w:fill="F2F2F2" w:themeFill="background1" w:themeFillShade="F2"/>
          </w:tcPr>
          <w:p w14:paraId="3C17265F" w14:textId="1DAB4201" w:rsidR="00305FEA" w:rsidRPr="00070945" w:rsidRDefault="00305FEA" w:rsidP="00305FEA">
            <w:pPr>
              <w:pStyle w:val="Heading3"/>
              <w:rPr>
                <w:b/>
                <w:bCs/>
                <w:lang w:val="en-AU"/>
              </w:rPr>
            </w:pPr>
            <w:r w:rsidRPr="00725333">
              <w:rPr>
                <w:b/>
                <w:bCs/>
              </w:rPr>
              <w:t>High-Risk Areas</w:t>
            </w:r>
          </w:p>
          <w:p w14:paraId="5F27D849" w14:textId="64820EF4" w:rsidR="00305FEA" w:rsidRPr="00070945" w:rsidRDefault="00305FEA" w:rsidP="00305FEA">
            <w:pPr>
              <w:pStyle w:val="TableText"/>
              <w:rPr>
                <w:lang w:val="en-AU"/>
              </w:rPr>
            </w:pPr>
            <w:r w:rsidRPr="00725333">
              <w:rPr>
                <w:rFonts w:eastAsiaTheme="majorEastAsia"/>
              </w:rPr>
              <w:t>Check for proper signage around machinery, chemicals, wet floors, hot surfaces, and other hazard zones. Note any missing or incomplete warnings.</w:t>
            </w:r>
          </w:p>
        </w:tc>
      </w:tr>
      <w:tr w:rsidR="00305FEA" w:rsidRPr="006E51BC" w14:paraId="262D6992" w14:textId="77777777" w:rsidTr="00065EDD">
        <w:tc>
          <w:tcPr>
            <w:tcW w:w="846" w:type="dxa"/>
          </w:tcPr>
          <w:p w14:paraId="6996F6F1" w14:textId="5AFD3F97" w:rsidR="00305FEA" w:rsidRDefault="00305FEA" w:rsidP="006E51BC">
            <w:pPr>
              <w:pStyle w:val="TableHeading"/>
            </w:pPr>
            <w:r>
              <w:t xml:space="preserve">Item </w:t>
            </w:r>
            <w:r>
              <w:t>7</w:t>
            </w:r>
          </w:p>
        </w:tc>
        <w:tc>
          <w:tcPr>
            <w:tcW w:w="8498" w:type="dxa"/>
            <w:gridSpan w:val="7"/>
          </w:tcPr>
          <w:p w14:paraId="5F8C5889" w14:textId="3DC95FA6" w:rsidR="00305FEA" w:rsidRPr="006E51BC" w:rsidRDefault="00305FEA" w:rsidP="006E51BC">
            <w:pPr>
              <w:pStyle w:val="TableHeading"/>
            </w:pPr>
            <w:r w:rsidRPr="006E51BC">
              <w:t>High-risk areas clearly marked</w:t>
            </w:r>
          </w:p>
        </w:tc>
      </w:tr>
      <w:tr w:rsidR="00305FEA" w14:paraId="191B4EED" w14:textId="77777777" w:rsidTr="00065EDD">
        <w:tc>
          <w:tcPr>
            <w:tcW w:w="846" w:type="dxa"/>
            <w:vMerge w:val="restart"/>
          </w:tcPr>
          <w:p w14:paraId="1206124C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0DF8AEF3" w14:textId="77777777" w:rsidR="00305FEA" w:rsidRDefault="00305FEA" w:rsidP="00065EDD">
            <w:pPr>
              <w:pStyle w:val="TableText"/>
            </w:pPr>
            <w:r>
              <w:t>Check Performed</w:t>
            </w:r>
          </w:p>
        </w:tc>
        <w:tc>
          <w:tcPr>
            <w:tcW w:w="2267" w:type="dxa"/>
          </w:tcPr>
          <w:p w14:paraId="185C62BE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66" w:type="dxa"/>
            <w:gridSpan w:val="2"/>
          </w:tcPr>
          <w:p w14:paraId="2B44CAEC" w14:textId="77777777" w:rsidR="00305FEA" w:rsidRDefault="00305FEA" w:rsidP="00065EDD">
            <w:pPr>
              <w:pStyle w:val="TableText"/>
            </w:pPr>
            <w:r>
              <w:t>Updates Required</w:t>
            </w:r>
          </w:p>
        </w:tc>
        <w:tc>
          <w:tcPr>
            <w:tcW w:w="2266" w:type="dxa"/>
            <w:gridSpan w:val="2"/>
          </w:tcPr>
          <w:p w14:paraId="0929868C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5FEA" w14:paraId="451AB3DC" w14:textId="77777777" w:rsidTr="006E51BC">
        <w:trPr>
          <w:trHeight w:val="850"/>
        </w:trPr>
        <w:tc>
          <w:tcPr>
            <w:tcW w:w="846" w:type="dxa"/>
            <w:vMerge/>
          </w:tcPr>
          <w:p w14:paraId="47AF9810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36697FF8" w14:textId="3B52EFDA" w:rsidR="00305FEA" w:rsidRDefault="006E51BC" w:rsidP="00065EDD">
            <w:pPr>
              <w:pStyle w:val="TableText"/>
            </w:pPr>
            <w:r>
              <w:t>Action Required</w:t>
            </w:r>
          </w:p>
        </w:tc>
        <w:tc>
          <w:tcPr>
            <w:tcW w:w="6799" w:type="dxa"/>
            <w:gridSpan w:val="5"/>
          </w:tcPr>
          <w:p w14:paraId="085F24FD" w14:textId="77777777" w:rsidR="00305FEA" w:rsidRDefault="00305FEA" w:rsidP="00065EDD">
            <w:pPr>
              <w:pStyle w:val="TableText"/>
            </w:pPr>
          </w:p>
        </w:tc>
      </w:tr>
      <w:tr w:rsidR="00305FEA" w14:paraId="4919B8B3" w14:textId="77777777" w:rsidTr="006E51BC">
        <w:trPr>
          <w:trHeight w:val="850"/>
        </w:trPr>
        <w:tc>
          <w:tcPr>
            <w:tcW w:w="846" w:type="dxa"/>
            <w:vMerge/>
          </w:tcPr>
          <w:p w14:paraId="2C72D05F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4BB090FF" w14:textId="77777777" w:rsidR="00305FEA" w:rsidRDefault="00305FEA" w:rsidP="00065EDD">
            <w:pPr>
              <w:pStyle w:val="TableText"/>
            </w:pPr>
            <w:r>
              <w:t>Comments</w:t>
            </w:r>
          </w:p>
        </w:tc>
        <w:tc>
          <w:tcPr>
            <w:tcW w:w="6799" w:type="dxa"/>
            <w:gridSpan w:val="5"/>
          </w:tcPr>
          <w:p w14:paraId="4FB76139" w14:textId="77777777" w:rsidR="00305FEA" w:rsidRDefault="00305FEA" w:rsidP="00065EDD">
            <w:pPr>
              <w:pStyle w:val="TableText"/>
            </w:pPr>
          </w:p>
        </w:tc>
      </w:tr>
      <w:tr w:rsidR="006E51BC" w14:paraId="62978DEC" w14:textId="77777777" w:rsidTr="00065EDD">
        <w:tc>
          <w:tcPr>
            <w:tcW w:w="9344" w:type="dxa"/>
            <w:gridSpan w:val="8"/>
            <w:tcBorders>
              <w:left w:val="nil"/>
              <w:right w:val="nil"/>
            </w:tcBorders>
          </w:tcPr>
          <w:p w14:paraId="2FA185D2" w14:textId="77777777" w:rsidR="006E51BC" w:rsidRDefault="006E51BC" w:rsidP="00065EDD">
            <w:pPr>
              <w:pStyle w:val="TableText"/>
            </w:pPr>
          </w:p>
        </w:tc>
      </w:tr>
      <w:tr w:rsidR="00305FEA" w14:paraId="78974C51" w14:textId="77777777" w:rsidTr="00623DAC">
        <w:tc>
          <w:tcPr>
            <w:tcW w:w="9344" w:type="dxa"/>
            <w:gridSpan w:val="8"/>
            <w:shd w:val="clear" w:color="auto" w:fill="F2F2F2" w:themeFill="background1" w:themeFillShade="F2"/>
          </w:tcPr>
          <w:p w14:paraId="781E7AEB" w14:textId="4B297A26" w:rsidR="00305FEA" w:rsidRPr="00070945" w:rsidRDefault="00305FEA" w:rsidP="00305FEA">
            <w:pPr>
              <w:pStyle w:val="Heading3"/>
              <w:rPr>
                <w:b/>
                <w:bCs/>
                <w:lang w:val="en-AU"/>
              </w:rPr>
            </w:pPr>
            <w:r w:rsidRPr="00725333">
              <w:rPr>
                <w:b/>
                <w:bCs/>
              </w:rPr>
              <w:t>Emergency Signage</w:t>
            </w:r>
          </w:p>
          <w:p w14:paraId="445E8168" w14:textId="390917C1" w:rsidR="00305FEA" w:rsidRPr="00070945" w:rsidRDefault="00305FEA" w:rsidP="00305FEA">
            <w:pPr>
              <w:pStyle w:val="TableText"/>
              <w:rPr>
                <w:lang w:val="en-AU"/>
              </w:rPr>
            </w:pPr>
            <w:r w:rsidRPr="00725333">
              <w:rPr>
                <w:rFonts w:eastAsiaTheme="majorEastAsia"/>
              </w:rPr>
              <w:t>Verify that emergency exits, equipment, and first-aid points are clearly marked. Note anything missing or poorly placed.</w:t>
            </w:r>
          </w:p>
        </w:tc>
      </w:tr>
      <w:tr w:rsidR="00305FEA" w:rsidRPr="006E51BC" w14:paraId="61E01FDD" w14:textId="77777777" w:rsidTr="00065EDD">
        <w:tc>
          <w:tcPr>
            <w:tcW w:w="846" w:type="dxa"/>
          </w:tcPr>
          <w:p w14:paraId="218ECEB6" w14:textId="4004F7EC" w:rsidR="00305FEA" w:rsidRDefault="00305FEA" w:rsidP="006E51BC">
            <w:pPr>
              <w:pStyle w:val="TableHeading"/>
            </w:pPr>
            <w:r>
              <w:t xml:space="preserve">Item </w:t>
            </w:r>
            <w:r>
              <w:t>8</w:t>
            </w:r>
          </w:p>
        </w:tc>
        <w:tc>
          <w:tcPr>
            <w:tcW w:w="8498" w:type="dxa"/>
            <w:gridSpan w:val="7"/>
          </w:tcPr>
          <w:p w14:paraId="7E9CD68F" w14:textId="219E1705" w:rsidR="00305FEA" w:rsidRPr="006E51BC" w:rsidRDefault="00305FEA" w:rsidP="006E51BC">
            <w:pPr>
              <w:pStyle w:val="TableHeading"/>
            </w:pPr>
            <w:r w:rsidRPr="006E51BC">
              <w:t>Emergency exits and equipment clearly signed</w:t>
            </w:r>
          </w:p>
        </w:tc>
      </w:tr>
      <w:tr w:rsidR="00305FEA" w14:paraId="05D727EB" w14:textId="77777777" w:rsidTr="00065EDD">
        <w:tc>
          <w:tcPr>
            <w:tcW w:w="846" w:type="dxa"/>
            <w:vMerge w:val="restart"/>
          </w:tcPr>
          <w:p w14:paraId="35EA3AC2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75DCE9A2" w14:textId="77777777" w:rsidR="00305FEA" w:rsidRDefault="00305FEA" w:rsidP="00065EDD">
            <w:pPr>
              <w:pStyle w:val="TableText"/>
            </w:pPr>
            <w:r>
              <w:t>Check Performed</w:t>
            </w:r>
          </w:p>
        </w:tc>
        <w:tc>
          <w:tcPr>
            <w:tcW w:w="2267" w:type="dxa"/>
          </w:tcPr>
          <w:p w14:paraId="36FBDECB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66" w:type="dxa"/>
            <w:gridSpan w:val="2"/>
          </w:tcPr>
          <w:p w14:paraId="779EDDCC" w14:textId="77777777" w:rsidR="00305FEA" w:rsidRDefault="00305FEA" w:rsidP="00065EDD">
            <w:pPr>
              <w:pStyle w:val="TableText"/>
            </w:pPr>
            <w:r>
              <w:t>Updates Required</w:t>
            </w:r>
          </w:p>
        </w:tc>
        <w:tc>
          <w:tcPr>
            <w:tcW w:w="2266" w:type="dxa"/>
            <w:gridSpan w:val="2"/>
          </w:tcPr>
          <w:p w14:paraId="24AFC2F6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5FEA" w14:paraId="7D077C35" w14:textId="77777777" w:rsidTr="006E51BC">
        <w:trPr>
          <w:trHeight w:val="850"/>
        </w:trPr>
        <w:tc>
          <w:tcPr>
            <w:tcW w:w="846" w:type="dxa"/>
            <w:vMerge/>
          </w:tcPr>
          <w:p w14:paraId="2A231FF7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208E060C" w14:textId="77777777" w:rsidR="00305FEA" w:rsidRDefault="00305FEA" w:rsidP="00065EDD">
            <w:pPr>
              <w:pStyle w:val="TableText"/>
            </w:pPr>
            <w:r>
              <w:t>Action Required</w:t>
            </w:r>
          </w:p>
        </w:tc>
        <w:tc>
          <w:tcPr>
            <w:tcW w:w="6799" w:type="dxa"/>
            <w:gridSpan w:val="5"/>
          </w:tcPr>
          <w:p w14:paraId="038AC07F" w14:textId="77777777" w:rsidR="00305FEA" w:rsidRDefault="00305FEA" w:rsidP="00065EDD">
            <w:pPr>
              <w:pStyle w:val="TableText"/>
            </w:pPr>
          </w:p>
        </w:tc>
      </w:tr>
      <w:tr w:rsidR="00305FEA" w14:paraId="41DFF39B" w14:textId="77777777" w:rsidTr="006E51BC">
        <w:trPr>
          <w:trHeight w:val="850"/>
        </w:trPr>
        <w:tc>
          <w:tcPr>
            <w:tcW w:w="846" w:type="dxa"/>
            <w:vMerge/>
          </w:tcPr>
          <w:p w14:paraId="233506AD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444DD36B" w14:textId="77777777" w:rsidR="00305FEA" w:rsidRDefault="00305FEA" w:rsidP="00065EDD">
            <w:pPr>
              <w:pStyle w:val="TableText"/>
            </w:pPr>
            <w:r>
              <w:t>Comments</w:t>
            </w:r>
          </w:p>
        </w:tc>
        <w:tc>
          <w:tcPr>
            <w:tcW w:w="6799" w:type="dxa"/>
            <w:gridSpan w:val="5"/>
          </w:tcPr>
          <w:p w14:paraId="78B48F07" w14:textId="77777777" w:rsidR="00305FEA" w:rsidRDefault="00305FEA" w:rsidP="00065EDD">
            <w:pPr>
              <w:pStyle w:val="TableText"/>
            </w:pPr>
          </w:p>
        </w:tc>
      </w:tr>
      <w:tr w:rsidR="006E51BC" w14:paraId="210AF0EE" w14:textId="77777777" w:rsidTr="00065EDD">
        <w:tc>
          <w:tcPr>
            <w:tcW w:w="9344" w:type="dxa"/>
            <w:gridSpan w:val="8"/>
            <w:tcBorders>
              <w:left w:val="nil"/>
              <w:right w:val="nil"/>
            </w:tcBorders>
          </w:tcPr>
          <w:p w14:paraId="6FA17B7A" w14:textId="77777777" w:rsidR="006E51BC" w:rsidRDefault="006E51BC" w:rsidP="00065EDD">
            <w:pPr>
              <w:pStyle w:val="TableText"/>
            </w:pPr>
          </w:p>
        </w:tc>
      </w:tr>
      <w:tr w:rsidR="00305FEA" w14:paraId="01174BD1" w14:textId="77777777" w:rsidTr="00623DAC">
        <w:tc>
          <w:tcPr>
            <w:tcW w:w="9344" w:type="dxa"/>
            <w:gridSpan w:val="8"/>
            <w:shd w:val="clear" w:color="auto" w:fill="F2F2F2" w:themeFill="background1" w:themeFillShade="F2"/>
          </w:tcPr>
          <w:p w14:paraId="44B8714D" w14:textId="75FBB7AA" w:rsidR="00305FEA" w:rsidRPr="00070945" w:rsidRDefault="00305FEA" w:rsidP="00305FEA">
            <w:pPr>
              <w:pStyle w:val="Heading3"/>
              <w:rPr>
                <w:b/>
                <w:bCs/>
                <w:lang w:val="en-AU"/>
              </w:rPr>
            </w:pPr>
            <w:r w:rsidRPr="00725333">
              <w:rPr>
                <w:b/>
                <w:bCs/>
              </w:rPr>
              <w:t>Lighting &amp; Environment</w:t>
            </w:r>
          </w:p>
          <w:p w14:paraId="72DF71A2" w14:textId="0A93B3B3" w:rsidR="00305FEA" w:rsidRPr="00070945" w:rsidRDefault="00305FEA" w:rsidP="00305FEA">
            <w:pPr>
              <w:pStyle w:val="TableText"/>
              <w:rPr>
                <w:lang w:val="en-AU"/>
              </w:rPr>
            </w:pPr>
            <w:r w:rsidRPr="00725333">
              <w:rPr>
                <w:rFonts w:eastAsiaTheme="majorEastAsia"/>
              </w:rPr>
              <w:t>Ensure signs are visible in all lighting conditions, including low-light zones. Note any glare, shadows, or environmental factors reducing clarity.</w:t>
            </w:r>
          </w:p>
        </w:tc>
      </w:tr>
      <w:tr w:rsidR="00305FEA" w:rsidRPr="006E51BC" w14:paraId="14E56FC1" w14:textId="77777777" w:rsidTr="00065EDD">
        <w:tc>
          <w:tcPr>
            <w:tcW w:w="846" w:type="dxa"/>
          </w:tcPr>
          <w:p w14:paraId="19A7E072" w14:textId="3C772CB5" w:rsidR="00305FEA" w:rsidRDefault="00305FEA" w:rsidP="006E51BC">
            <w:pPr>
              <w:pStyle w:val="TableHeading"/>
            </w:pPr>
            <w:r>
              <w:t xml:space="preserve">Item </w:t>
            </w:r>
            <w:r>
              <w:t>9</w:t>
            </w:r>
          </w:p>
        </w:tc>
        <w:tc>
          <w:tcPr>
            <w:tcW w:w="8498" w:type="dxa"/>
            <w:gridSpan w:val="7"/>
          </w:tcPr>
          <w:p w14:paraId="585A225F" w14:textId="75746EAC" w:rsidR="00305FEA" w:rsidRPr="006E51BC" w:rsidRDefault="00305FEA" w:rsidP="006E51BC">
            <w:pPr>
              <w:pStyle w:val="TableHeading"/>
            </w:pPr>
            <w:r w:rsidRPr="006E51BC">
              <w:t>Lighting and visibility are appropriate</w:t>
            </w:r>
          </w:p>
        </w:tc>
      </w:tr>
      <w:tr w:rsidR="00305FEA" w14:paraId="13121DB9" w14:textId="77777777" w:rsidTr="00065EDD">
        <w:tc>
          <w:tcPr>
            <w:tcW w:w="846" w:type="dxa"/>
            <w:vMerge w:val="restart"/>
          </w:tcPr>
          <w:p w14:paraId="18FDF90F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62487D5A" w14:textId="77777777" w:rsidR="00305FEA" w:rsidRDefault="00305FEA" w:rsidP="00065EDD">
            <w:pPr>
              <w:pStyle w:val="TableText"/>
            </w:pPr>
            <w:r>
              <w:t>Check Performed</w:t>
            </w:r>
          </w:p>
        </w:tc>
        <w:tc>
          <w:tcPr>
            <w:tcW w:w="2267" w:type="dxa"/>
          </w:tcPr>
          <w:p w14:paraId="11FDDBC9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66" w:type="dxa"/>
            <w:gridSpan w:val="2"/>
          </w:tcPr>
          <w:p w14:paraId="52E56BAF" w14:textId="77777777" w:rsidR="00305FEA" w:rsidRDefault="00305FEA" w:rsidP="00065EDD">
            <w:pPr>
              <w:pStyle w:val="TableText"/>
            </w:pPr>
            <w:r>
              <w:t>Updates Required</w:t>
            </w:r>
          </w:p>
        </w:tc>
        <w:tc>
          <w:tcPr>
            <w:tcW w:w="2266" w:type="dxa"/>
            <w:gridSpan w:val="2"/>
          </w:tcPr>
          <w:p w14:paraId="46610538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5FEA" w14:paraId="6171D2CD" w14:textId="77777777" w:rsidTr="006E51BC">
        <w:trPr>
          <w:trHeight w:val="850"/>
        </w:trPr>
        <w:tc>
          <w:tcPr>
            <w:tcW w:w="846" w:type="dxa"/>
            <w:vMerge/>
          </w:tcPr>
          <w:p w14:paraId="390AF6A8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74A56A90" w14:textId="77777777" w:rsidR="00305FEA" w:rsidRDefault="00305FEA" w:rsidP="00065EDD">
            <w:pPr>
              <w:pStyle w:val="TableText"/>
            </w:pPr>
            <w:r>
              <w:t>Action Required</w:t>
            </w:r>
          </w:p>
        </w:tc>
        <w:tc>
          <w:tcPr>
            <w:tcW w:w="6799" w:type="dxa"/>
            <w:gridSpan w:val="5"/>
          </w:tcPr>
          <w:p w14:paraId="08F606DC" w14:textId="77777777" w:rsidR="00305FEA" w:rsidRDefault="00305FEA" w:rsidP="00065EDD">
            <w:pPr>
              <w:pStyle w:val="TableText"/>
            </w:pPr>
          </w:p>
        </w:tc>
      </w:tr>
      <w:tr w:rsidR="00305FEA" w14:paraId="2534CC80" w14:textId="77777777" w:rsidTr="006E51BC">
        <w:trPr>
          <w:trHeight w:val="850"/>
        </w:trPr>
        <w:tc>
          <w:tcPr>
            <w:tcW w:w="846" w:type="dxa"/>
            <w:vMerge/>
          </w:tcPr>
          <w:p w14:paraId="66B0FB1B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2E9E2595" w14:textId="77777777" w:rsidR="00305FEA" w:rsidRDefault="00305FEA" w:rsidP="00065EDD">
            <w:pPr>
              <w:pStyle w:val="TableText"/>
            </w:pPr>
            <w:r>
              <w:t>Comments</w:t>
            </w:r>
          </w:p>
        </w:tc>
        <w:tc>
          <w:tcPr>
            <w:tcW w:w="6799" w:type="dxa"/>
            <w:gridSpan w:val="5"/>
          </w:tcPr>
          <w:p w14:paraId="041498C1" w14:textId="77777777" w:rsidR="00305FEA" w:rsidRDefault="00305FEA" w:rsidP="00065EDD">
            <w:pPr>
              <w:pStyle w:val="TableText"/>
            </w:pPr>
          </w:p>
        </w:tc>
      </w:tr>
      <w:tr w:rsidR="006E51BC" w14:paraId="24419944" w14:textId="77777777" w:rsidTr="00065EDD">
        <w:tc>
          <w:tcPr>
            <w:tcW w:w="9344" w:type="dxa"/>
            <w:gridSpan w:val="8"/>
            <w:tcBorders>
              <w:left w:val="nil"/>
              <w:right w:val="nil"/>
            </w:tcBorders>
          </w:tcPr>
          <w:p w14:paraId="42F74C94" w14:textId="77777777" w:rsidR="006E51BC" w:rsidRDefault="006E51BC" w:rsidP="00065EDD">
            <w:pPr>
              <w:pStyle w:val="TableText"/>
            </w:pPr>
          </w:p>
        </w:tc>
      </w:tr>
      <w:tr w:rsidR="00305FEA" w14:paraId="6BDC01D2" w14:textId="77777777" w:rsidTr="00623DAC">
        <w:tc>
          <w:tcPr>
            <w:tcW w:w="9344" w:type="dxa"/>
            <w:gridSpan w:val="8"/>
            <w:shd w:val="clear" w:color="auto" w:fill="F2F2F2" w:themeFill="background1" w:themeFillShade="F2"/>
          </w:tcPr>
          <w:p w14:paraId="046741C5" w14:textId="4B479AA6" w:rsidR="00305FEA" w:rsidRPr="00070945" w:rsidRDefault="00305FEA" w:rsidP="00305FEA">
            <w:pPr>
              <w:pStyle w:val="Heading3"/>
              <w:rPr>
                <w:b/>
                <w:bCs/>
                <w:lang w:val="en-AU"/>
              </w:rPr>
            </w:pPr>
            <w:r w:rsidRPr="00725333">
              <w:rPr>
                <w:b/>
                <w:bCs/>
              </w:rPr>
              <w:t>Training Support</w:t>
            </w:r>
          </w:p>
          <w:p w14:paraId="0852CF01" w14:textId="7BA01637" w:rsidR="00305FEA" w:rsidRPr="00725333" w:rsidRDefault="00305FEA" w:rsidP="00305FEA">
            <w:pPr>
              <w:pStyle w:val="TableText"/>
              <w:rPr>
                <w:rFonts w:eastAsiaTheme="majorEastAsia"/>
                <w:lang w:val="en-AU"/>
              </w:rPr>
            </w:pPr>
            <w:r w:rsidRPr="00725333">
              <w:rPr>
                <w:rFonts w:eastAsiaTheme="majorEastAsia"/>
                <w:lang w:val="en-AU"/>
              </w:rPr>
              <w:t>Confirm that staff understand what each sign means and how to respond. Note any gaps in knowledge that need follow-up training.</w:t>
            </w:r>
          </w:p>
        </w:tc>
      </w:tr>
      <w:tr w:rsidR="00305FEA" w:rsidRPr="006E51BC" w14:paraId="6EAA9CBA" w14:textId="77777777" w:rsidTr="00065EDD">
        <w:tc>
          <w:tcPr>
            <w:tcW w:w="846" w:type="dxa"/>
          </w:tcPr>
          <w:p w14:paraId="42FAEF13" w14:textId="5D7946C1" w:rsidR="00305FEA" w:rsidRDefault="00305FEA" w:rsidP="006E51BC">
            <w:pPr>
              <w:pStyle w:val="TableHeading"/>
            </w:pPr>
            <w:r>
              <w:t xml:space="preserve">Item </w:t>
            </w:r>
            <w:r>
              <w:t>10</w:t>
            </w:r>
          </w:p>
        </w:tc>
        <w:tc>
          <w:tcPr>
            <w:tcW w:w="8498" w:type="dxa"/>
            <w:gridSpan w:val="7"/>
          </w:tcPr>
          <w:p w14:paraId="2FB28525" w14:textId="2BCCA2B4" w:rsidR="00305FEA" w:rsidRPr="006E51BC" w:rsidRDefault="00305FEA" w:rsidP="006E51BC">
            <w:pPr>
              <w:pStyle w:val="TableHeading"/>
            </w:pPr>
            <w:r w:rsidRPr="006E51BC">
              <w:t>Signage is supported by training and procedures</w:t>
            </w:r>
          </w:p>
        </w:tc>
      </w:tr>
      <w:tr w:rsidR="00305FEA" w14:paraId="0CAFAB13" w14:textId="77777777" w:rsidTr="00065EDD">
        <w:tc>
          <w:tcPr>
            <w:tcW w:w="846" w:type="dxa"/>
            <w:vMerge w:val="restart"/>
          </w:tcPr>
          <w:p w14:paraId="549C6F3C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10642B8A" w14:textId="77777777" w:rsidR="00305FEA" w:rsidRDefault="00305FEA" w:rsidP="00065EDD">
            <w:pPr>
              <w:pStyle w:val="TableText"/>
            </w:pPr>
            <w:r>
              <w:t>Check Performed</w:t>
            </w:r>
          </w:p>
        </w:tc>
        <w:tc>
          <w:tcPr>
            <w:tcW w:w="2267" w:type="dxa"/>
          </w:tcPr>
          <w:p w14:paraId="6DE6FF55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66" w:type="dxa"/>
            <w:gridSpan w:val="2"/>
          </w:tcPr>
          <w:p w14:paraId="51DE548B" w14:textId="77777777" w:rsidR="00305FEA" w:rsidRDefault="00305FEA" w:rsidP="00065EDD">
            <w:pPr>
              <w:pStyle w:val="TableText"/>
            </w:pPr>
            <w:r>
              <w:t>Updates Required</w:t>
            </w:r>
          </w:p>
        </w:tc>
        <w:tc>
          <w:tcPr>
            <w:tcW w:w="2266" w:type="dxa"/>
            <w:gridSpan w:val="2"/>
          </w:tcPr>
          <w:p w14:paraId="595E2B4A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5FEA" w14:paraId="3D6F257E" w14:textId="77777777" w:rsidTr="006E51BC">
        <w:trPr>
          <w:trHeight w:val="850"/>
        </w:trPr>
        <w:tc>
          <w:tcPr>
            <w:tcW w:w="846" w:type="dxa"/>
            <w:vMerge/>
          </w:tcPr>
          <w:p w14:paraId="4A42AEAD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7B33F437" w14:textId="77777777" w:rsidR="00305FEA" w:rsidRDefault="00305FEA" w:rsidP="00065EDD">
            <w:pPr>
              <w:pStyle w:val="TableText"/>
            </w:pPr>
            <w:r>
              <w:t>Action Required</w:t>
            </w:r>
          </w:p>
        </w:tc>
        <w:tc>
          <w:tcPr>
            <w:tcW w:w="6799" w:type="dxa"/>
            <w:gridSpan w:val="5"/>
          </w:tcPr>
          <w:p w14:paraId="132CEC3A" w14:textId="77777777" w:rsidR="00305FEA" w:rsidRDefault="00305FEA" w:rsidP="00065EDD">
            <w:pPr>
              <w:pStyle w:val="TableText"/>
            </w:pPr>
          </w:p>
        </w:tc>
      </w:tr>
      <w:tr w:rsidR="00305FEA" w14:paraId="2B209B38" w14:textId="77777777" w:rsidTr="006E51BC">
        <w:trPr>
          <w:trHeight w:val="850"/>
        </w:trPr>
        <w:tc>
          <w:tcPr>
            <w:tcW w:w="846" w:type="dxa"/>
            <w:vMerge/>
            <w:tcBorders>
              <w:bottom w:val="single" w:sz="4" w:space="0" w:color="BFBFBF" w:themeColor="background1" w:themeShade="BF"/>
            </w:tcBorders>
          </w:tcPr>
          <w:p w14:paraId="6BFE23FE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  <w:tcBorders>
              <w:bottom w:val="single" w:sz="4" w:space="0" w:color="BFBFBF" w:themeColor="background1" w:themeShade="BF"/>
            </w:tcBorders>
          </w:tcPr>
          <w:p w14:paraId="0FB7C395" w14:textId="77777777" w:rsidR="00305FEA" w:rsidRDefault="00305FEA" w:rsidP="00065EDD">
            <w:pPr>
              <w:pStyle w:val="TableText"/>
            </w:pPr>
            <w:r>
              <w:t>Comments</w:t>
            </w:r>
          </w:p>
        </w:tc>
        <w:tc>
          <w:tcPr>
            <w:tcW w:w="6799" w:type="dxa"/>
            <w:gridSpan w:val="5"/>
            <w:tcBorders>
              <w:bottom w:val="single" w:sz="4" w:space="0" w:color="BFBFBF" w:themeColor="background1" w:themeShade="BF"/>
            </w:tcBorders>
          </w:tcPr>
          <w:p w14:paraId="17D6EBCB" w14:textId="77777777" w:rsidR="00305FEA" w:rsidRDefault="00305FEA" w:rsidP="00065EDD">
            <w:pPr>
              <w:pStyle w:val="TableText"/>
            </w:pPr>
          </w:p>
        </w:tc>
      </w:tr>
      <w:tr w:rsidR="00305FEA" w14:paraId="2D80D051" w14:textId="77777777" w:rsidTr="006E51BC">
        <w:tc>
          <w:tcPr>
            <w:tcW w:w="9344" w:type="dxa"/>
            <w:gridSpan w:val="8"/>
            <w:tcBorders>
              <w:left w:val="nil"/>
              <w:right w:val="nil"/>
            </w:tcBorders>
          </w:tcPr>
          <w:p w14:paraId="1CEF9055" w14:textId="77777777" w:rsidR="00305FEA" w:rsidRDefault="00305FEA" w:rsidP="00065EDD">
            <w:pPr>
              <w:pStyle w:val="TableText"/>
            </w:pPr>
          </w:p>
        </w:tc>
      </w:tr>
      <w:tr w:rsidR="00305FEA" w14:paraId="0672E9D3" w14:textId="77777777" w:rsidTr="00623DAC">
        <w:tc>
          <w:tcPr>
            <w:tcW w:w="9344" w:type="dxa"/>
            <w:gridSpan w:val="8"/>
            <w:shd w:val="clear" w:color="auto" w:fill="F2F2F2" w:themeFill="background1" w:themeFillShade="F2"/>
          </w:tcPr>
          <w:p w14:paraId="700F8ED4" w14:textId="03E4AAE3" w:rsidR="00305FEA" w:rsidRPr="00070945" w:rsidRDefault="00305FEA" w:rsidP="00305FEA">
            <w:pPr>
              <w:pStyle w:val="Heading3"/>
              <w:rPr>
                <w:b/>
                <w:bCs/>
                <w:lang w:val="en-AU"/>
              </w:rPr>
            </w:pPr>
            <w:r w:rsidRPr="00725333">
              <w:rPr>
                <w:b/>
                <w:bCs/>
              </w:rPr>
              <w:t>Digital File Access</w:t>
            </w:r>
          </w:p>
          <w:p w14:paraId="1FE745F1" w14:textId="218BA49F" w:rsidR="00305FEA" w:rsidRPr="00070945" w:rsidRDefault="00305FEA" w:rsidP="00305FEA">
            <w:pPr>
              <w:pStyle w:val="TableText"/>
              <w:rPr>
                <w:lang w:val="en-AU"/>
              </w:rPr>
            </w:pPr>
            <w:r w:rsidRPr="00725333">
              <w:rPr>
                <w:rFonts w:eastAsiaTheme="majorEastAsia"/>
              </w:rPr>
              <w:t>Ensure you have a digital backup of each sign for quick reprinting. Note any missing files that need re-downloading.</w:t>
            </w:r>
          </w:p>
        </w:tc>
      </w:tr>
      <w:tr w:rsidR="00305FEA" w:rsidRPr="006E51BC" w14:paraId="7EDFEFD2" w14:textId="77777777" w:rsidTr="00065EDD">
        <w:tc>
          <w:tcPr>
            <w:tcW w:w="846" w:type="dxa"/>
          </w:tcPr>
          <w:p w14:paraId="109C30F5" w14:textId="1C9528F4" w:rsidR="00305FEA" w:rsidRDefault="00305FEA" w:rsidP="006E51BC">
            <w:pPr>
              <w:pStyle w:val="TableHeading"/>
            </w:pPr>
            <w:r>
              <w:t xml:space="preserve">Item </w:t>
            </w:r>
            <w:r>
              <w:t>11</w:t>
            </w:r>
          </w:p>
        </w:tc>
        <w:tc>
          <w:tcPr>
            <w:tcW w:w="8498" w:type="dxa"/>
            <w:gridSpan w:val="7"/>
          </w:tcPr>
          <w:p w14:paraId="530EEE7C" w14:textId="4EE6B214" w:rsidR="00305FEA" w:rsidRPr="006E51BC" w:rsidRDefault="00305FEA" w:rsidP="006E51BC">
            <w:pPr>
              <w:pStyle w:val="TableHeading"/>
            </w:pPr>
            <w:r w:rsidRPr="006E51BC">
              <w:t>Digital backup files available for quick reprinting</w:t>
            </w:r>
          </w:p>
        </w:tc>
      </w:tr>
      <w:tr w:rsidR="00305FEA" w14:paraId="0566EA7F" w14:textId="77777777" w:rsidTr="00065EDD">
        <w:tc>
          <w:tcPr>
            <w:tcW w:w="846" w:type="dxa"/>
            <w:vMerge w:val="restart"/>
          </w:tcPr>
          <w:p w14:paraId="2969DE09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5D77D091" w14:textId="77777777" w:rsidR="00305FEA" w:rsidRDefault="00305FEA" w:rsidP="00065EDD">
            <w:pPr>
              <w:pStyle w:val="TableText"/>
            </w:pPr>
            <w:r>
              <w:t>Check Performed</w:t>
            </w:r>
          </w:p>
        </w:tc>
        <w:tc>
          <w:tcPr>
            <w:tcW w:w="2267" w:type="dxa"/>
          </w:tcPr>
          <w:p w14:paraId="58892796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66" w:type="dxa"/>
            <w:gridSpan w:val="2"/>
          </w:tcPr>
          <w:p w14:paraId="20C08853" w14:textId="77777777" w:rsidR="00305FEA" w:rsidRDefault="00305FEA" w:rsidP="00065EDD">
            <w:pPr>
              <w:pStyle w:val="TableText"/>
            </w:pPr>
            <w:r>
              <w:t>Updates Required</w:t>
            </w:r>
          </w:p>
        </w:tc>
        <w:tc>
          <w:tcPr>
            <w:tcW w:w="2266" w:type="dxa"/>
            <w:gridSpan w:val="2"/>
          </w:tcPr>
          <w:p w14:paraId="153AA209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5FEA" w14:paraId="5AF79A3B" w14:textId="77777777" w:rsidTr="006E51BC">
        <w:trPr>
          <w:trHeight w:val="850"/>
        </w:trPr>
        <w:tc>
          <w:tcPr>
            <w:tcW w:w="846" w:type="dxa"/>
            <w:vMerge/>
          </w:tcPr>
          <w:p w14:paraId="583EB897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793C6A5E" w14:textId="77777777" w:rsidR="00305FEA" w:rsidRDefault="00305FEA" w:rsidP="00065EDD">
            <w:pPr>
              <w:pStyle w:val="TableText"/>
            </w:pPr>
            <w:r>
              <w:t>Action Required</w:t>
            </w:r>
          </w:p>
        </w:tc>
        <w:tc>
          <w:tcPr>
            <w:tcW w:w="6799" w:type="dxa"/>
            <w:gridSpan w:val="5"/>
          </w:tcPr>
          <w:p w14:paraId="1DC99F79" w14:textId="77777777" w:rsidR="00305FEA" w:rsidRDefault="00305FEA" w:rsidP="00065EDD">
            <w:pPr>
              <w:pStyle w:val="TableText"/>
            </w:pPr>
          </w:p>
        </w:tc>
      </w:tr>
      <w:tr w:rsidR="00305FEA" w14:paraId="4F409B2D" w14:textId="77777777" w:rsidTr="006E51BC">
        <w:trPr>
          <w:trHeight w:val="850"/>
        </w:trPr>
        <w:tc>
          <w:tcPr>
            <w:tcW w:w="846" w:type="dxa"/>
            <w:vMerge/>
            <w:tcBorders>
              <w:bottom w:val="single" w:sz="4" w:space="0" w:color="BFBFBF" w:themeColor="background1" w:themeShade="BF"/>
            </w:tcBorders>
          </w:tcPr>
          <w:p w14:paraId="67E4A8E4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  <w:tcBorders>
              <w:bottom w:val="single" w:sz="4" w:space="0" w:color="BFBFBF" w:themeColor="background1" w:themeShade="BF"/>
            </w:tcBorders>
          </w:tcPr>
          <w:p w14:paraId="4A301C67" w14:textId="77777777" w:rsidR="00305FEA" w:rsidRDefault="00305FEA" w:rsidP="00065EDD">
            <w:pPr>
              <w:pStyle w:val="TableText"/>
            </w:pPr>
            <w:r>
              <w:t>Comments</w:t>
            </w:r>
          </w:p>
        </w:tc>
        <w:tc>
          <w:tcPr>
            <w:tcW w:w="6799" w:type="dxa"/>
            <w:gridSpan w:val="5"/>
            <w:tcBorders>
              <w:bottom w:val="single" w:sz="4" w:space="0" w:color="BFBFBF" w:themeColor="background1" w:themeShade="BF"/>
            </w:tcBorders>
          </w:tcPr>
          <w:p w14:paraId="32BE72A3" w14:textId="77777777" w:rsidR="00305FEA" w:rsidRDefault="00305FEA" w:rsidP="00065EDD">
            <w:pPr>
              <w:pStyle w:val="TableText"/>
            </w:pPr>
          </w:p>
        </w:tc>
      </w:tr>
      <w:tr w:rsidR="00305FEA" w14:paraId="69781ECA" w14:textId="77777777" w:rsidTr="006E51BC">
        <w:tc>
          <w:tcPr>
            <w:tcW w:w="9344" w:type="dxa"/>
            <w:gridSpan w:val="8"/>
            <w:tcBorders>
              <w:left w:val="nil"/>
              <w:right w:val="nil"/>
            </w:tcBorders>
          </w:tcPr>
          <w:p w14:paraId="7C8DDD84" w14:textId="77777777" w:rsidR="00305FEA" w:rsidRDefault="00305FEA" w:rsidP="00065EDD">
            <w:pPr>
              <w:pStyle w:val="TableText"/>
            </w:pPr>
          </w:p>
        </w:tc>
      </w:tr>
      <w:tr w:rsidR="00305FEA" w14:paraId="3AC73141" w14:textId="77777777" w:rsidTr="00305FEA">
        <w:tc>
          <w:tcPr>
            <w:tcW w:w="9344" w:type="dxa"/>
            <w:gridSpan w:val="8"/>
            <w:shd w:val="clear" w:color="auto" w:fill="F2F2F2" w:themeFill="background1" w:themeFillShade="F2"/>
          </w:tcPr>
          <w:p w14:paraId="49BB3400" w14:textId="040E142F" w:rsidR="00305FEA" w:rsidRPr="00070945" w:rsidRDefault="00305FEA" w:rsidP="00305FEA">
            <w:pPr>
              <w:pStyle w:val="Heading3"/>
              <w:rPr>
                <w:b/>
                <w:bCs/>
                <w:lang w:val="en-AU"/>
              </w:rPr>
            </w:pPr>
            <w:r w:rsidRPr="00725333">
              <w:rPr>
                <w:b/>
                <w:bCs/>
              </w:rPr>
              <w:t>Review Frequency</w:t>
            </w:r>
          </w:p>
          <w:p w14:paraId="2DC6B2D4" w14:textId="1C49F4FB" w:rsidR="00305FEA" w:rsidRPr="00070945" w:rsidRDefault="00305FEA" w:rsidP="00305FEA">
            <w:pPr>
              <w:pStyle w:val="TableText"/>
              <w:rPr>
                <w:lang w:val="en-AU"/>
              </w:rPr>
            </w:pPr>
            <w:r w:rsidRPr="00725333">
              <w:rPr>
                <w:rFonts w:eastAsiaTheme="majorEastAsia"/>
              </w:rPr>
              <w:t>Check when signage was last assessed. Note any areas overdue for a refresh or review.</w:t>
            </w:r>
          </w:p>
        </w:tc>
      </w:tr>
      <w:tr w:rsidR="00305FEA" w:rsidRPr="006E51BC" w14:paraId="4BC2DA70" w14:textId="77777777" w:rsidTr="00065EDD">
        <w:tc>
          <w:tcPr>
            <w:tcW w:w="846" w:type="dxa"/>
          </w:tcPr>
          <w:p w14:paraId="2150DF4D" w14:textId="018726C0" w:rsidR="00305FEA" w:rsidRDefault="00305FEA" w:rsidP="006E51BC">
            <w:pPr>
              <w:pStyle w:val="TableHeading"/>
            </w:pPr>
            <w:r>
              <w:t xml:space="preserve">Item </w:t>
            </w:r>
            <w:r>
              <w:t>12</w:t>
            </w:r>
          </w:p>
        </w:tc>
        <w:tc>
          <w:tcPr>
            <w:tcW w:w="8498" w:type="dxa"/>
            <w:gridSpan w:val="7"/>
          </w:tcPr>
          <w:p w14:paraId="36934B77" w14:textId="034A7C11" w:rsidR="00305FEA" w:rsidRDefault="00305FEA" w:rsidP="006E51BC">
            <w:pPr>
              <w:pStyle w:val="TableHeading"/>
            </w:pPr>
            <w:r w:rsidRPr="000A2E4F">
              <w:t>Signage reviewed quarterly</w:t>
            </w:r>
          </w:p>
        </w:tc>
      </w:tr>
      <w:tr w:rsidR="00305FEA" w14:paraId="3EDB71C7" w14:textId="77777777" w:rsidTr="00065EDD">
        <w:tc>
          <w:tcPr>
            <w:tcW w:w="846" w:type="dxa"/>
            <w:vMerge w:val="restart"/>
          </w:tcPr>
          <w:p w14:paraId="44AEB540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7D6C402C" w14:textId="77777777" w:rsidR="00305FEA" w:rsidRDefault="00305FEA" w:rsidP="00065EDD">
            <w:pPr>
              <w:pStyle w:val="TableText"/>
            </w:pPr>
            <w:r>
              <w:t>Check Performed</w:t>
            </w:r>
          </w:p>
        </w:tc>
        <w:tc>
          <w:tcPr>
            <w:tcW w:w="2267" w:type="dxa"/>
          </w:tcPr>
          <w:p w14:paraId="3CE6D5B7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266" w:type="dxa"/>
            <w:gridSpan w:val="2"/>
          </w:tcPr>
          <w:p w14:paraId="7EA19F86" w14:textId="77777777" w:rsidR="00305FEA" w:rsidRDefault="00305FEA" w:rsidP="00065EDD">
            <w:pPr>
              <w:pStyle w:val="TableText"/>
            </w:pPr>
            <w:r>
              <w:t>Updates Required</w:t>
            </w:r>
          </w:p>
        </w:tc>
        <w:tc>
          <w:tcPr>
            <w:tcW w:w="2266" w:type="dxa"/>
            <w:gridSpan w:val="2"/>
          </w:tcPr>
          <w:p w14:paraId="1971D3EA" w14:textId="77777777" w:rsidR="00305FEA" w:rsidRDefault="00305FEA" w:rsidP="00065EDD">
            <w:pPr>
              <w:pStyle w:val="TableText"/>
            </w:pPr>
            <w:r>
              <w:t xml:space="preserve">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No.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5FEA" w14:paraId="33FC9DEE" w14:textId="77777777" w:rsidTr="006E51BC">
        <w:trPr>
          <w:trHeight w:val="850"/>
        </w:trPr>
        <w:tc>
          <w:tcPr>
            <w:tcW w:w="846" w:type="dxa"/>
            <w:vMerge/>
          </w:tcPr>
          <w:p w14:paraId="03A8BADC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7B153C0C" w14:textId="77777777" w:rsidR="00305FEA" w:rsidRDefault="00305FEA" w:rsidP="00065EDD">
            <w:pPr>
              <w:pStyle w:val="TableText"/>
            </w:pPr>
            <w:r>
              <w:t>Action Required</w:t>
            </w:r>
          </w:p>
        </w:tc>
        <w:tc>
          <w:tcPr>
            <w:tcW w:w="6799" w:type="dxa"/>
            <w:gridSpan w:val="5"/>
          </w:tcPr>
          <w:p w14:paraId="78AD860D" w14:textId="77777777" w:rsidR="00305FEA" w:rsidRDefault="00305FEA" w:rsidP="00065EDD">
            <w:pPr>
              <w:pStyle w:val="TableText"/>
            </w:pPr>
          </w:p>
        </w:tc>
      </w:tr>
      <w:tr w:rsidR="00305FEA" w14:paraId="7CA3745E" w14:textId="77777777" w:rsidTr="006E51BC">
        <w:trPr>
          <w:trHeight w:val="850"/>
        </w:trPr>
        <w:tc>
          <w:tcPr>
            <w:tcW w:w="846" w:type="dxa"/>
            <w:vMerge/>
          </w:tcPr>
          <w:p w14:paraId="7D437B04" w14:textId="77777777" w:rsidR="00305FEA" w:rsidRDefault="00305FEA" w:rsidP="00065EDD">
            <w:pPr>
              <w:pStyle w:val="TableText"/>
            </w:pPr>
          </w:p>
        </w:tc>
        <w:tc>
          <w:tcPr>
            <w:tcW w:w="1699" w:type="dxa"/>
            <w:gridSpan w:val="2"/>
          </w:tcPr>
          <w:p w14:paraId="20D33434" w14:textId="77777777" w:rsidR="00305FEA" w:rsidRDefault="00305FEA" w:rsidP="00065EDD">
            <w:pPr>
              <w:pStyle w:val="TableText"/>
            </w:pPr>
            <w:r>
              <w:t>Comments</w:t>
            </w:r>
          </w:p>
        </w:tc>
        <w:tc>
          <w:tcPr>
            <w:tcW w:w="6799" w:type="dxa"/>
            <w:gridSpan w:val="5"/>
          </w:tcPr>
          <w:p w14:paraId="61866A28" w14:textId="77777777" w:rsidR="00305FEA" w:rsidRDefault="00305FEA" w:rsidP="00065EDD">
            <w:pPr>
              <w:pStyle w:val="TableText"/>
            </w:pPr>
          </w:p>
        </w:tc>
      </w:tr>
    </w:tbl>
    <w:p w14:paraId="715B66AC" w14:textId="77777777" w:rsidR="00A96DE9" w:rsidRPr="000A2E4F" w:rsidRDefault="00A96DE9" w:rsidP="00A96DE9">
      <w:pPr>
        <w:pStyle w:val="ListBulletnospacing"/>
        <w:numPr>
          <w:ilvl w:val="0"/>
          <w:numId w:val="0"/>
        </w:numPr>
        <w:ind w:left="341" w:hanging="341"/>
      </w:pPr>
    </w:p>
    <w:p w14:paraId="27F07511" w14:textId="6DD743A8" w:rsidR="00A96DE9" w:rsidRPr="00A96DE9" w:rsidRDefault="00A96DE9" w:rsidP="00B27B43">
      <w:pPr>
        <w:rPr>
          <w:lang w:val="en-AU"/>
        </w:rPr>
      </w:pPr>
    </w:p>
    <w:sectPr w:rsidR="00A96DE9" w:rsidRPr="00A96DE9" w:rsidSect="00BA012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985" w:right="1134" w:bottom="1134" w:left="1418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17DA9" w14:textId="77777777" w:rsidR="006A7D5F" w:rsidRDefault="006A7D5F">
      <w:pPr>
        <w:spacing w:after="0" w:line="240" w:lineRule="auto"/>
      </w:pPr>
      <w:r>
        <w:separator/>
      </w:r>
    </w:p>
    <w:p w14:paraId="75FE666D" w14:textId="77777777" w:rsidR="006A7D5F" w:rsidRDefault="006A7D5F"/>
  </w:endnote>
  <w:endnote w:type="continuationSeparator" w:id="0">
    <w:p w14:paraId="5EEAE7BD" w14:textId="77777777" w:rsidR="006A7D5F" w:rsidRDefault="006A7D5F">
      <w:pPr>
        <w:spacing w:after="0" w:line="240" w:lineRule="auto"/>
      </w:pPr>
      <w:r>
        <w:continuationSeparator/>
      </w:r>
    </w:p>
    <w:p w14:paraId="74C92967" w14:textId="77777777" w:rsidR="006A7D5F" w:rsidRDefault="006A7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rolev Light">
    <w:panose1 w:val="00000000000000000000"/>
    <w:charset w:val="4D"/>
    <w:family w:val="auto"/>
    <w:notTrueType/>
    <w:pitch w:val="variable"/>
    <w:sig w:usb0="A00000EF" w:usb1="40000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Korolev Medium">
    <w:panose1 w:val="00000000000000000000"/>
    <w:charset w:val="4D"/>
    <w:family w:val="auto"/>
    <w:notTrueType/>
    <w:pitch w:val="variable"/>
    <w:sig w:usb0="A00000E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49239524"/>
      <w:docPartObj>
        <w:docPartGallery w:val="Page Numbers (Bottom of Page)"/>
        <w:docPartUnique/>
      </w:docPartObj>
    </w:sdtPr>
    <w:sdtContent>
      <w:p w14:paraId="1BAE9F37" w14:textId="77777777" w:rsidR="00E6189D" w:rsidRDefault="00E6189D" w:rsidP="007C124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1EB762" w14:textId="77777777" w:rsidR="002B6673" w:rsidRDefault="002B6673" w:rsidP="007C1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FBF79" w14:textId="68DB9DF7" w:rsidR="002B6673" w:rsidRPr="007C1244" w:rsidRDefault="00135466" w:rsidP="007C1244">
    <w:pPr>
      <w:pStyle w:val="Header"/>
    </w:pPr>
    <w:r w:rsidRPr="007C1244">
      <w:t>prepared by</w:t>
    </w:r>
    <w:r w:rsidR="005B3FB8" w:rsidRPr="007C1244">
      <w:t xml:space="preserve">:  </w:t>
    </w:r>
    <w:hyperlink r:id="rId1" w:history="1">
      <w:r w:rsidR="005B3FB8" w:rsidRPr="007C1244">
        <w:rPr>
          <w:rStyle w:val="Hyperlink"/>
          <w:rFonts w:ascii="Korolev Light" w:hAnsi="Korolev Light"/>
          <w:color w:val="7F7F7F" w:themeColor="text1" w:themeTint="80"/>
          <w:sz w:val="15"/>
          <w:u w:val="none"/>
        </w:rPr>
        <w:t>BRITE IDEAS DESIGN</w:t>
      </w:r>
    </w:hyperlink>
    <w:r w:rsidR="009475BE" w:rsidRPr="007C1244">
      <w:tab/>
    </w:r>
    <w:r w:rsidR="00E6189D" w:rsidRPr="007C1244">
      <w:tab/>
      <w:t xml:space="preserve">PAGE </w:t>
    </w:r>
    <w:r w:rsidR="002B1C03" w:rsidRPr="007C1244">
      <w:fldChar w:fldCharType="begin"/>
    </w:r>
    <w:r w:rsidR="002B1C03" w:rsidRPr="007C1244">
      <w:instrText xml:space="preserve"> PAGE  \* MERGEFORMAT </w:instrText>
    </w:r>
    <w:r w:rsidR="002B1C03" w:rsidRPr="007C1244">
      <w:fldChar w:fldCharType="separate"/>
    </w:r>
    <w:r w:rsidR="002B1C03" w:rsidRPr="007C1244">
      <w:t>1</w:t>
    </w:r>
    <w:r w:rsidR="002B1C03" w:rsidRPr="007C1244">
      <w:fldChar w:fldCharType="end"/>
    </w:r>
    <w:r w:rsidR="002B1C03" w:rsidRPr="007C1244">
      <w:t xml:space="preserve"> OF </w:t>
    </w:r>
    <w:fldSimple w:instr=" NUMPAGES  \* MERGEFORMAT ">
      <w:r w:rsidR="002B1C03" w:rsidRPr="007C1244">
        <w:t>2</w:t>
      </w:r>
    </w:fldSimple>
  </w:p>
  <w:p w14:paraId="75D161CA" w14:textId="7AA6D1BD" w:rsidR="002B1C03" w:rsidRPr="007C1244" w:rsidRDefault="004534C9" w:rsidP="007C1244">
    <w:pPr>
      <w:pStyle w:val="Footer"/>
    </w:pPr>
    <w:r w:rsidRPr="007C1244">
      <w:t xml:space="preserve">DATE PREPARED:  </w:t>
    </w:r>
    <w:r w:rsidR="006E51BC">
      <w:t>28/11/2025</w:t>
    </w:r>
    <w:r w:rsidRPr="007C1244">
      <w:tab/>
    </w:r>
    <w:r w:rsidRPr="007C1244">
      <w:tab/>
    </w:r>
    <w:r w:rsidR="002B1C03" w:rsidRPr="007C1244">
      <w:t>VERSION:  1.00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922D2" w14:textId="32459705" w:rsidR="00DA3E76" w:rsidRDefault="00DA3E76" w:rsidP="004C1DE0">
    <w:pPr>
      <w:jc w:val="center"/>
    </w:pPr>
    <w:r w:rsidRPr="00DA3E76">
      <w:t>PO Box 172</w:t>
    </w:r>
    <w:r w:rsidR="009341BD">
      <w:t xml:space="preserve">, </w:t>
    </w:r>
    <w:r w:rsidR="009341BD" w:rsidRPr="00DA3E76">
      <w:t>Bayswater VIC 3153</w:t>
    </w:r>
    <w:r w:rsidR="009341BD">
      <w:t xml:space="preserve"> | E_ </w:t>
    </w:r>
    <w:hyperlink r:id="rId1" w:history="1">
      <w:r w:rsidR="009341BD" w:rsidRPr="00495F3A">
        <w:rPr>
          <w:rStyle w:val="Hyperlink"/>
          <w:sz w:val="16"/>
        </w:rPr>
        <w:t>info@briteideas.com.au</w:t>
      </w:r>
    </w:hyperlink>
    <w:r w:rsidR="009341BD">
      <w:t xml:space="preserve"> | </w:t>
    </w:r>
    <w:hyperlink r:id="rId2" w:history="1">
      <w:r w:rsidR="009341BD" w:rsidRPr="00DA3E76">
        <w:rPr>
          <w:rStyle w:val="Hyperlink"/>
          <w:sz w:val="16"/>
        </w:rPr>
        <w:t>briteideas.com.au</w:t>
      </w:r>
    </w:hyperlink>
  </w:p>
  <w:p w14:paraId="6B69BD82" w14:textId="77777777" w:rsidR="00752FC4" w:rsidRDefault="009341BD" w:rsidP="009341BD">
    <w:pPr>
      <w:tabs>
        <w:tab w:val="left" w:pos="1134"/>
        <w:tab w:val="center" w:pos="4253"/>
        <w:tab w:val="left" w:pos="6237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AECC2" w14:textId="77777777" w:rsidR="006A7D5F" w:rsidRDefault="006A7D5F">
      <w:pPr>
        <w:spacing w:after="0" w:line="240" w:lineRule="auto"/>
      </w:pPr>
      <w:r>
        <w:separator/>
      </w:r>
    </w:p>
    <w:p w14:paraId="3A89B701" w14:textId="77777777" w:rsidR="006A7D5F" w:rsidRDefault="006A7D5F"/>
  </w:footnote>
  <w:footnote w:type="continuationSeparator" w:id="0">
    <w:p w14:paraId="0485940C" w14:textId="77777777" w:rsidR="006A7D5F" w:rsidRDefault="006A7D5F">
      <w:pPr>
        <w:spacing w:after="0" w:line="240" w:lineRule="auto"/>
      </w:pPr>
      <w:r>
        <w:continuationSeparator/>
      </w:r>
    </w:p>
    <w:p w14:paraId="138D34ED" w14:textId="77777777" w:rsidR="006A7D5F" w:rsidRDefault="006A7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75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7513"/>
    </w:tblGrid>
    <w:tr w:rsidR="00EF64A4" w14:paraId="7EE596E7" w14:textId="77777777" w:rsidTr="00BA012C">
      <w:trPr>
        <w:trHeight w:val="567"/>
      </w:trPr>
      <w:tc>
        <w:tcPr>
          <w:tcW w:w="7513" w:type="dxa"/>
          <w:vAlign w:val="center"/>
        </w:tcPr>
        <w:p w14:paraId="0142E8B2" w14:textId="590142D9" w:rsidR="0052195D" w:rsidRPr="007C1244" w:rsidRDefault="00A96DE9" w:rsidP="007C1244">
          <w:pPr>
            <w:pStyle w:val="Title"/>
          </w:pPr>
          <w:r w:rsidRPr="00A96DE9">
            <w:t>Workplace Safety Signage Audit Checklist</w:t>
          </w:r>
        </w:p>
      </w:tc>
    </w:tr>
    <w:tr w:rsidR="00EF64A4" w14:paraId="18E10DD4" w14:textId="77777777" w:rsidTr="00BA012C">
      <w:trPr>
        <w:trHeight w:val="340"/>
      </w:trPr>
      <w:tc>
        <w:tcPr>
          <w:tcW w:w="7513" w:type="dxa"/>
          <w:vAlign w:val="center"/>
        </w:tcPr>
        <w:p w14:paraId="48DB1C7F" w14:textId="7CCA633F" w:rsidR="0052195D" w:rsidRPr="00BA3F72" w:rsidRDefault="00F94F9D" w:rsidP="00BA3F72">
          <w:pPr>
            <w:pStyle w:val="Subtitle"/>
          </w:pPr>
          <w:r>
            <w:t>Prepared by: Brite Ideas for WHS use.</w:t>
          </w:r>
        </w:p>
      </w:tc>
    </w:tr>
  </w:tbl>
  <w:p w14:paraId="0CDC41C1" w14:textId="77777777" w:rsidR="0052195D" w:rsidRDefault="0052195D" w:rsidP="007C1244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6618CF07" wp14:editId="60CB1E0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2055" cy="10795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47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6B4BCE41" wp14:editId="56347A0A">
          <wp:simplePos x="0" y="0"/>
          <wp:positionH relativeFrom="column">
            <wp:posOffset>-949960</wp:posOffset>
          </wp:positionH>
          <wp:positionV relativeFrom="paragraph">
            <wp:posOffset>10315575</wp:posOffset>
          </wp:positionV>
          <wp:extent cx="7620635" cy="10784205"/>
          <wp:effectExtent l="0" t="0" r="0" b="0"/>
          <wp:wrapNone/>
          <wp:docPr id="15" name="Picture 1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background patter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078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4461" w14:textId="77777777" w:rsidR="001B4EEF" w:rsidRPr="00B9728D" w:rsidRDefault="001B4EEF" w:rsidP="007C1244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84DED89E"/>
    <w:lvl w:ilvl="0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</w:abstractNum>
  <w:abstractNum w:abstractNumId="4" w15:restartNumberingAfterBreak="0">
    <w:nsid w:val="FFFFFF81"/>
    <w:multiLevelType w:val="singleLevel"/>
    <w:tmpl w:val="C3C88C5E"/>
    <w:lvl w:ilvl="0">
      <w:start w:val="1"/>
      <w:numFmt w:val="bullet"/>
      <w:lvlText w:val=""/>
      <w:lvlJc w:val="left"/>
      <w:pPr>
        <w:tabs>
          <w:tab w:val="num" w:pos="1417"/>
        </w:tabs>
        <w:ind w:left="1417" w:hanging="283"/>
      </w:pPr>
      <w:rPr>
        <w:rFonts w:ascii="Wingdings" w:hAnsi="Wingdings" w:hint="default"/>
      </w:rPr>
    </w:lvl>
  </w:abstractNum>
  <w:abstractNum w:abstractNumId="5" w15:restartNumberingAfterBreak="0">
    <w:nsid w:val="FFFFFF82"/>
    <w:multiLevelType w:val="singleLevel"/>
    <w:tmpl w:val="2CECB128"/>
    <w:lvl w:ilvl="0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13F26B34"/>
    <w:lvl w:ilvl="0">
      <w:start w:val="1"/>
      <w:numFmt w:val="bullet"/>
      <w:lvlText w:val=""/>
      <w:lvlJc w:val="left"/>
      <w:pPr>
        <w:tabs>
          <w:tab w:val="num" w:pos="850"/>
        </w:tabs>
        <w:ind w:left="850" w:hanging="283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CB9A72D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B0F0"/>
      </w:rPr>
    </w:lvl>
  </w:abstractNum>
  <w:abstractNum w:abstractNumId="8" w15:restartNumberingAfterBreak="0">
    <w:nsid w:val="FFFFFF89"/>
    <w:multiLevelType w:val="singleLevel"/>
    <w:tmpl w:val="3EF6B876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</w:abstractNum>
  <w:abstractNum w:abstractNumId="9" w15:restartNumberingAfterBreak="0">
    <w:nsid w:val="084439A1"/>
    <w:multiLevelType w:val="multilevel"/>
    <w:tmpl w:val="3B885282"/>
    <w:name w:val="BIG List 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00B0F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1"/>
        </w:tabs>
        <w:ind w:left="567" w:hanging="283"/>
      </w:pPr>
      <w:rPr>
        <w:rFonts w:ascii="Roboto Light" w:hAnsi="Roboto Light" w:hint="default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134"/>
        </w:tabs>
        <w:ind w:left="851" w:hanging="284"/>
      </w:pPr>
      <w:rPr>
        <w:rFonts w:ascii="Roboto Light" w:hAnsi="Roboto Light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418"/>
        </w:tabs>
        <w:ind w:left="1134" w:hanging="283"/>
      </w:pPr>
      <w:rPr>
        <w:rFonts w:ascii="Roboto Light" w:hAnsi="Roboto Light" w:hint="default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701"/>
        </w:tabs>
        <w:ind w:left="1418" w:hanging="284"/>
      </w:pPr>
      <w:rPr>
        <w:rFonts w:ascii="Roboto Light" w:hAnsi="Roboto Light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A0C26B7"/>
    <w:multiLevelType w:val="multilevel"/>
    <w:tmpl w:val="206E97B0"/>
    <w:lvl w:ilvl="0">
      <w:start w:val="1"/>
      <w:numFmt w:val="decimal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2%3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B0F0"/>
      </w:rPr>
    </w:lvl>
    <w:lvl w:ilvl="4">
      <w:start w:val="1"/>
      <w:numFmt w:val="lowerLetter"/>
      <w:lvlText w:val="(%5)"/>
      <w:lvlJc w:val="left"/>
      <w:pPr>
        <w:ind w:left="24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20" w:hanging="360"/>
      </w:pPr>
      <w:rPr>
        <w:rFonts w:hint="default"/>
      </w:rPr>
    </w:lvl>
  </w:abstractNum>
  <w:abstractNum w:abstractNumId="11" w15:restartNumberingAfterBreak="0">
    <w:nsid w:val="0D215365"/>
    <w:multiLevelType w:val="hybridMultilevel"/>
    <w:tmpl w:val="14A663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50197"/>
    <w:multiLevelType w:val="multilevel"/>
    <w:tmpl w:val="3C28443C"/>
    <w:styleLink w:val="CurrentList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0F072A35"/>
    <w:multiLevelType w:val="hybridMultilevel"/>
    <w:tmpl w:val="78F4BA44"/>
    <w:lvl w:ilvl="0" w:tplc="ACCC83B0">
      <w:numFmt w:val="bullet"/>
      <w:lvlText w:val="-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06BA5"/>
    <w:multiLevelType w:val="multilevel"/>
    <w:tmpl w:val="90465290"/>
    <w:styleLink w:val="CurrentList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735D93"/>
    <w:multiLevelType w:val="multilevel"/>
    <w:tmpl w:val="7E9C9C26"/>
    <w:styleLink w:val="CurrentList7"/>
    <w:lvl w:ilvl="0">
      <w:start w:val="1"/>
      <w:numFmt w:val="decimal"/>
      <w:isLgl/>
      <w:lvlText w:val="%1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47" w:hanging="226"/>
      </w:pPr>
      <w:rPr>
        <w:rFonts w:hint="default"/>
        <w:sz w:val="20"/>
      </w:rPr>
    </w:lvl>
    <w:lvl w:ilvl="2">
      <w:start w:val="1"/>
      <w:numFmt w:val="lowerRoman"/>
      <w:isLgl/>
      <w:lvlText w:val="%2%3)"/>
      <w:lvlJc w:val="left"/>
      <w:pPr>
        <w:tabs>
          <w:tab w:val="num" w:pos="1701"/>
        </w:tabs>
        <w:ind w:left="1588" w:firstLine="113"/>
      </w:pPr>
      <w:rPr>
        <w:rFonts w:hint="default"/>
      </w:rPr>
    </w:lvl>
    <w:lvl w:ilvl="3">
      <w:start w:val="1"/>
      <w:numFmt w:val="decimal"/>
      <w:isLgl/>
      <w:lvlText w:val="%3(%4)"/>
      <w:lvlJc w:val="left"/>
      <w:pPr>
        <w:ind w:left="1701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17B77DF9"/>
    <w:multiLevelType w:val="multilevel"/>
    <w:tmpl w:val="61AEE7FE"/>
    <w:lvl w:ilvl="0">
      <w:start w:val="1"/>
      <w:numFmt w:val="decimal"/>
      <w:lvlText w:val="%1)"/>
      <w:lvlJc w:val="left"/>
      <w:pPr>
        <w:ind w:left="113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7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14" w:hanging="360"/>
      </w:pPr>
      <w:rPr>
        <w:rFonts w:hint="default"/>
      </w:rPr>
    </w:lvl>
  </w:abstractNum>
  <w:abstractNum w:abstractNumId="17" w15:restartNumberingAfterBreak="0">
    <w:nsid w:val="1BCF7CCA"/>
    <w:multiLevelType w:val="multilevel"/>
    <w:tmpl w:val="45DE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FF1D60"/>
    <w:multiLevelType w:val="multilevel"/>
    <w:tmpl w:val="F1A6F324"/>
    <w:styleLink w:val="CurrentList8"/>
    <w:lvl w:ilvl="0">
      <w:start w:val="1"/>
      <w:numFmt w:val="decimal"/>
      <w:lvlText w:val="%1)"/>
      <w:lvlJc w:val="left"/>
      <w:pPr>
        <w:ind w:left="113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7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14" w:hanging="360"/>
      </w:pPr>
      <w:rPr>
        <w:rFonts w:hint="default"/>
      </w:rPr>
    </w:lvl>
  </w:abstractNum>
  <w:abstractNum w:abstractNumId="19" w15:restartNumberingAfterBreak="0">
    <w:nsid w:val="1E1543A2"/>
    <w:multiLevelType w:val="multilevel"/>
    <w:tmpl w:val="F31E8912"/>
    <w:styleLink w:val="CurrentList5"/>
    <w:lvl w:ilvl="0">
      <w:start w:val="1"/>
      <w:numFmt w:val="decimal"/>
      <w:lvlText w:val="%1)"/>
      <w:lvlJc w:val="left"/>
      <w:pPr>
        <w:ind w:left="113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5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7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14" w:hanging="360"/>
      </w:pPr>
      <w:rPr>
        <w:rFonts w:hint="default"/>
      </w:rPr>
    </w:lvl>
  </w:abstractNum>
  <w:abstractNum w:abstractNumId="20" w15:restartNumberingAfterBreak="0">
    <w:nsid w:val="24B45610"/>
    <w:multiLevelType w:val="hybridMultilevel"/>
    <w:tmpl w:val="E7AC5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F10A7"/>
    <w:multiLevelType w:val="multilevel"/>
    <w:tmpl w:val="82C0A9A4"/>
    <w:styleLink w:val="CurrentList2"/>
    <w:lvl w:ilvl="0">
      <w:start w:val="1"/>
      <w:numFmt w:val="decimal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8" w:hanging="397"/>
      </w:pPr>
      <w:rPr>
        <w:rFonts w:hint="default"/>
      </w:rPr>
    </w:lvl>
    <w:lvl w:ilvl="2">
      <w:start w:val="1"/>
      <w:numFmt w:val="lowerRoman"/>
      <w:lvlText w:val="%2%3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B0F0"/>
      </w:rPr>
    </w:lvl>
    <w:lvl w:ilvl="4">
      <w:start w:val="1"/>
      <w:numFmt w:val="lowerLetter"/>
      <w:lvlText w:val="(%5)"/>
      <w:lvlJc w:val="left"/>
      <w:pPr>
        <w:ind w:left="24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20" w:hanging="360"/>
      </w:pPr>
      <w:rPr>
        <w:rFonts w:hint="default"/>
      </w:rPr>
    </w:lvl>
  </w:abstractNum>
  <w:abstractNum w:abstractNumId="22" w15:restartNumberingAfterBreak="0">
    <w:nsid w:val="47E8525A"/>
    <w:multiLevelType w:val="multilevel"/>
    <w:tmpl w:val="0809001D"/>
    <w:numStyleLink w:val="1ai"/>
  </w:abstractNum>
  <w:abstractNum w:abstractNumId="23" w15:restartNumberingAfterBreak="0">
    <w:nsid w:val="4B5120B4"/>
    <w:multiLevelType w:val="multilevel"/>
    <w:tmpl w:val="78909A3C"/>
    <w:styleLink w:val="CurrentList3"/>
    <w:lvl w:ilvl="0">
      <w:start w:val="1"/>
      <w:numFmt w:val="decimal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2%3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B0F0"/>
      </w:rPr>
    </w:lvl>
    <w:lvl w:ilvl="4">
      <w:start w:val="1"/>
      <w:numFmt w:val="lowerLetter"/>
      <w:lvlText w:val="(%5)"/>
      <w:lvlJc w:val="left"/>
      <w:pPr>
        <w:ind w:left="24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20" w:hanging="360"/>
      </w:pPr>
      <w:rPr>
        <w:rFonts w:hint="default"/>
      </w:rPr>
    </w:lvl>
  </w:abstractNum>
  <w:abstractNum w:abstractNumId="24" w15:restartNumberingAfterBreak="0">
    <w:nsid w:val="51992650"/>
    <w:multiLevelType w:val="multilevel"/>
    <w:tmpl w:val="AEA8D304"/>
    <w:styleLink w:val="CurrentList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626" w:hanging="360"/>
      </w:pPr>
    </w:lvl>
    <w:lvl w:ilvl="2">
      <w:start w:val="1"/>
      <w:numFmt w:val="lowerRoman"/>
      <w:lvlText w:val="%3)"/>
      <w:lvlJc w:val="left"/>
      <w:pPr>
        <w:ind w:left="1986" w:hanging="360"/>
      </w:pPr>
    </w:lvl>
    <w:lvl w:ilvl="3">
      <w:start w:val="1"/>
      <w:numFmt w:val="decimal"/>
      <w:lvlText w:val="(%4)"/>
      <w:lvlJc w:val="left"/>
      <w:pPr>
        <w:ind w:left="2346" w:hanging="360"/>
      </w:pPr>
    </w:lvl>
    <w:lvl w:ilvl="4">
      <w:start w:val="1"/>
      <w:numFmt w:val="lowerLetter"/>
      <w:lvlText w:val="(%5)"/>
      <w:lvlJc w:val="left"/>
      <w:pPr>
        <w:ind w:left="2706" w:hanging="360"/>
      </w:pPr>
    </w:lvl>
    <w:lvl w:ilvl="5">
      <w:start w:val="1"/>
      <w:numFmt w:val="lowerRoman"/>
      <w:lvlText w:val="(%6)"/>
      <w:lvlJc w:val="left"/>
      <w:pPr>
        <w:ind w:left="3066" w:hanging="360"/>
      </w:pPr>
    </w:lvl>
    <w:lvl w:ilvl="6">
      <w:start w:val="1"/>
      <w:numFmt w:val="decimal"/>
      <w:lvlText w:val="%7."/>
      <w:lvlJc w:val="left"/>
      <w:pPr>
        <w:ind w:left="3426" w:hanging="360"/>
      </w:pPr>
    </w:lvl>
    <w:lvl w:ilvl="7">
      <w:start w:val="1"/>
      <w:numFmt w:val="lowerLetter"/>
      <w:lvlText w:val="%8."/>
      <w:lvlJc w:val="left"/>
      <w:pPr>
        <w:ind w:left="3786" w:hanging="360"/>
      </w:pPr>
    </w:lvl>
    <w:lvl w:ilvl="8">
      <w:start w:val="1"/>
      <w:numFmt w:val="lowerRoman"/>
      <w:lvlText w:val="%9."/>
      <w:lvlJc w:val="left"/>
      <w:pPr>
        <w:ind w:left="4146" w:hanging="360"/>
      </w:pPr>
    </w:lvl>
  </w:abstractNum>
  <w:abstractNum w:abstractNumId="25" w15:restartNumberingAfterBreak="0">
    <w:nsid w:val="64CF1721"/>
    <w:multiLevelType w:val="multilevel"/>
    <w:tmpl w:val="677464BE"/>
    <w:lvl w:ilvl="0">
      <w:start w:val="1"/>
      <w:numFmt w:val="decimal"/>
      <w:isLgl/>
      <w:lvlText w:val="%1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z w:val="20"/>
      </w:rPr>
    </w:lvl>
    <w:lvl w:ilvl="2">
      <w:start w:val="1"/>
      <w:numFmt w:val="lowerRoman"/>
      <w:isLgl/>
      <w:lvlText w:val="%2%3)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3">
      <w:start w:val="1"/>
      <w:numFmt w:val="decimal"/>
      <w:isLgl/>
      <w:lvlText w:val="%3(%4)"/>
      <w:lvlJc w:val="left"/>
      <w:pPr>
        <w:ind w:left="1360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59" w:hanging="360"/>
      </w:pPr>
      <w:rPr>
        <w:rFonts w:hint="default"/>
      </w:rPr>
    </w:lvl>
  </w:abstractNum>
  <w:abstractNum w:abstractNumId="26" w15:restartNumberingAfterBreak="0">
    <w:nsid w:val="736B27F3"/>
    <w:multiLevelType w:val="multilevel"/>
    <w:tmpl w:val="3A3A0C76"/>
    <w:lvl w:ilvl="0">
      <w:start w:val="1"/>
      <w:numFmt w:val="decimal"/>
      <w:pStyle w:val="ListNumber2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55"/>
        </w:tabs>
        <w:ind w:left="2155" w:hanging="341"/>
      </w:pPr>
      <w:rPr>
        <w:rFonts w:ascii="Symbol" w:hAnsi="Symbol" w:hint="default"/>
        <w:color w:val="00B0F0"/>
      </w:rPr>
    </w:lvl>
    <w:lvl w:ilvl="4">
      <w:start w:val="1"/>
      <w:numFmt w:val="lowerLetter"/>
      <w:lvlText w:val="(%5)"/>
      <w:lvlJc w:val="left"/>
      <w:pPr>
        <w:ind w:left="284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88" w:hanging="360"/>
      </w:pPr>
      <w:rPr>
        <w:rFonts w:hint="default"/>
      </w:rPr>
    </w:lvl>
  </w:abstractNum>
  <w:abstractNum w:abstractNumId="27" w15:restartNumberingAfterBreak="0">
    <w:nsid w:val="78CB5E4C"/>
    <w:multiLevelType w:val="multilevel"/>
    <w:tmpl w:val="61AEE7FE"/>
    <w:lvl w:ilvl="0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75"/>
        </w:tabs>
        <w:ind w:left="1475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34" w:hanging="360"/>
      </w:pPr>
      <w:rPr>
        <w:rFonts w:hint="default"/>
      </w:rPr>
    </w:lvl>
  </w:abstractNum>
  <w:abstractNum w:abstractNumId="28" w15:restartNumberingAfterBreak="0">
    <w:nsid w:val="7C4373B6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AF49F7"/>
    <w:multiLevelType w:val="multilevel"/>
    <w:tmpl w:val="AAD41F78"/>
    <w:styleLink w:val="CurrentList1"/>
    <w:lvl w:ilvl="0">
      <w:start w:val="1"/>
      <w:numFmt w:val="bullet"/>
      <w:lvlText w:val="–"/>
      <w:lvlJc w:val="left"/>
      <w:pPr>
        <w:tabs>
          <w:tab w:val="num" w:pos="567"/>
        </w:tabs>
        <w:ind w:left="284" w:hanging="284"/>
      </w:pPr>
      <w:rPr>
        <w:rFonts w:ascii="Roboto Light" w:hAnsi="Roboto Light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567" w:hanging="283"/>
      </w:pPr>
      <w:rPr>
        <w:rFonts w:ascii="Roboto Light" w:hAnsi="Roboto Light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851" w:hanging="284"/>
      </w:pPr>
      <w:rPr>
        <w:rFonts w:ascii="Roboto Light" w:hAnsi="Roboto Light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134" w:hanging="283"/>
      </w:pPr>
      <w:rPr>
        <w:rFonts w:ascii="Roboto Light" w:hAnsi="Roboto Light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418" w:hanging="284"/>
      </w:pPr>
      <w:rPr>
        <w:rFonts w:ascii="Roboto Light" w:hAnsi="Roboto Light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1034404">
    <w:abstractNumId w:val="8"/>
  </w:num>
  <w:num w:numId="2" w16cid:durableId="287321364">
    <w:abstractNumId w:val="6"/>
  </w:num>
  <w:num w:numId="3" w16cid:durableId="318850906">
    <w:abstractNumId w:val="5"/>
  </w:num>
  <w:num w:numId="4" w16cid:durableId="1668946735">
    <w:abstractNumId w:val="4"/>
  </w:num>
  <w:num w:numId="5" w16cid:durableId="1051467084">
    <w:abstractNumId w:val="3"/>
  </w:num>
  <w:num w:numId="6" w16cid:durableId="2056661088">
    <w:abstractNumId w:val="7"/>
  </w:num>
  <w:num w:numId="7" w16cid:durableId="285280891">
    <w:abstractNumId w:val="10"/>
  </w:num>
  <w:num w:numId="8" w16cid:durableId="560478685">
    <w:abstractNumId w:val="2"/>
  </w:num>
  <w:num w:numId="9" w16cid:durableId="778721722">
    <w:abstractNumId w:val="1"/>
  </w:num>
  <w:num w:numId="10" w16cid:durableId="779642813">
    <w:abstractNumId w:val="0"/>
  </w:num>
  <w:num w:numId="11" w16cid:durableId="1516532792">
    <w:abstractNumId w:val="13"/>
  </w:num>
  <w:num w:numId="12" w16cid:durableId="579363503">
    <w:abstractNumId w:val="20"/>
  </w:num>
  <w:num w:numId="13" w16cid:durableId="2039237116">
    <w:abstractNumId w:val="11"/>
  </w:num>
  <w:num w:numId="14" w16cid:durableId="491062722">
    <w:abstractNumId w:val="7"/>
  </w:num>
  <w:num w:numId="15" w16cid:durableId="279921548">
    <w:abstractNumId w:val="9"/>
  </w:num>
  <w:num w:numId="16" w16cid:durableId="1815948103">
    <w:abstractNumId w:val="7"/>
  </w:num>
  <w:num w:numId="17" w16cid:durableId="1535120690">
    <w:abstractNumId w:val="7"/>
  </w:num>
  <w:num w:numId="18" w16cid:durableId="1361011009">
    <w:abstractNumId w:val="7"/>
  </w:num>
  <w:num w:numId="19" w16cid:durableId="768280082">
    <w:abstractNumId w:val="7"/>
  </w:num>
  <w:num w:numId="20" w16cid:durableId="1609770876">
    <w:abstractNumId w:val="7"/>
  </w:num>
  <w:num w:numId="21" w16cid:durableId="582422260">
    <w:abstractNumId w:val="17"/>
  </w:num>
  <w:num w:numId="22" w16cid:durableId="1598903655">
    <w:abstractNumId w:val="25"/>
  </w:num>
  <w:num w:numId="23" w16cid:durableId="1334186007">
    <w:abstractNumId w:val="29"/>
  </w:num>
  <w:num w:numId="24" w16cid:durableId="32270738">
    <w:abstractNumId w:val="21"/>
  </w:num>
  <w:num w:numId="25" w16cid:durableId="1244415073">
    <w:abstractNumId w:val="23"/>
  </w:num>
  <w:num w:numId="26" w16cid:durableId="1020593747">
    <w:abstractNumId w:val="25"/>
  </w:num>
  <w:num w:numId="27" w16cid:durableId="598098541">
    <w:abstractNumId w:val="16"/>
  </w:num>
  <w:num w:numId="28" w16cid:durableId="442918093">
    <w:abstractNumId w:val="12"/>
  </w:num>
  <w:num w:numId="29" w16cid:durableId="1537428214">
    <w:abstractNumId w:val="19"/>
  </w:num>
  <w:num w:numId="30" w16cid:durableId="1763330715">
    <w:abstractNumId w:val="14"/>
  </w:num>
  <w:num w:numId="31" w16cid:durableId="348219385">
    <w:abstractNumId w:val="15"/>
  </w:num>
  <w:num w:numId="32" w16cid:durableId="515464324">
    <w:abstractNumId w:val="18"/>
  </w:num>
  <w:num w:numId="33" w16cid:durableId="464154657">
    <w:abstractNumId w:val="28"/>
  </w:num>
  <w:num w:numId="34" w16cid:durableId="1828790141">
    <w:abstractNumId w:val="22"/>
  </w:num>
  <w:num w:numId="35" w16cid:durableId="1755322792">
    <w:abstractNumId w:val="27"/>
  </w:num>
  <w:num w:numId="36" w16cid:durableId="1258634707">
    <w:abstractNumId w:val="26"/>
  </w:num>
  <w:num w:numId="37" w16cid:durableId="313536584">
    <w:abstractNumId w:val="24"/>
  </w:num>
  <w:num w:numId="38" w16cid:durableId="1222667154">
    <w:abstractNumId w:val="9"/>
  </w:num>
  <w:num w:numId="39" w16cid:durableId="1449592067">
    <w:abstractNumId w:val="9"/>
  </w:num>
  <w:num w:numId="40" w16cid:durableId="740368208">
    <w:abstractNumId w:val="9"/>
  </w:num>
  <w:num w:numId="41" w16cid:durableId="1096942576">
    <w:abstractNumId w:val="9"/>
  </w:num>
  <w:num w:numId="42" w16cid:durableId="1214778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6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E9"/>
    <w:rsid w:val="00010A57"/>
    <w:rsid w:val="000115CE"/>
    <w:rsid w:val="00035D0B"/>
    <w:rsid w:val="0003647F"/>
    <w:rsid w:val="000414D3"/>
    <w:rsid w:val="00070945"/>
    <w:rsid w:val="00077AC5"/>
    <w:rsid w:val="00081431"/>
    <w:rsid w:val="000828F4"/>
    <w:rsid w:val="00085350"/>
    <w:rsid w:val="00096A09"/>
    <w:rsid w:val="000A31E3"/>
    <w:rsid w:val="000D5D27"/>
    <w:rsid w:val="000F4034"/>
    <w:rsid w:val="000F51EC"/>
    <w:rsid w:val="000F7122"/>
    <w:rsid w:val="00102927"/>
    <w:rsid w:val="00107C8E"/>
    <w:rsid w:val="00117ED1"/>
    <w:rsid w:val="00130AFD"/>
    <w:rsid w:val="00135466"/>
    <w:rsid w:val="00147DF3"/>
    <w:rsid w:val="001A4002"/>
    <w:rsid w:val="001A5C27"/>
    <w:rsid w:val="001B4EEF"/>
    <w:rsid w:val="001B689C"/>
    <w:rsid w:val="001B7BB7"/>
    <w:rsid w:val="001D0DCC"/>
    <w:rsid w:val="001F5BBD"/>
    <w:rsid w:val="00200635"/>
    <w:rsid w:val="00241813"/>
    <w:rsid w:val="002437EC"/>
    <w:rsid w:val="00254E0D"/>
    <w:rsid w:val="0026426E"/>
    <w:rsid w:val="0026478A"/>
    <w:rsid w:val="00273DE7"/>
    <w:rsid w:val="0028453A"/>
    <w:rsid w:val="002A0A1B"/>
    <w:rsid w:val="002B1C03"/>
    <w:rsid w:val="002B4540"/>
    <w:rsid w:val="002B6673"/>
    <w:rsid w:val="002B67EA"/>
    <w:rsid w:val="002C1BCC"/>
    <w:rsid w:val="00305FEA"/>
    <w:rsid w:val="003068CE"/>
    <w:rsid w:val="003075F5"/>
    <w:rsid w:val="00335BFB"/>
    <w:rsid w:val="00337A54"/>
    <w:rsid w:val="0034104C"/>
    <w:rsid w:val="00371D1F"/>
    <w:rsid w:val="00371DC3"/>
    <w:rsid w:val="0038000D"/>
    <w:rsid w:val="003819DC"/>
    <w:rsid w:val="00385ACF"/>
    <w:rsid w:val="0039221C"/>
    <w:rsid w:val="003B0397"/>
    <w:rsid w:val="003E511D"/>
    <w:rsid w:val="00410197"/>
    <w:rsid w:val="00422636"/>
    <w:rsid w:val="004534C9"/>
    <w:rsid w:val="00477474"/>
    <w:rsid w:val="00480B7F"/>
    <w:rsid w:val="00482CA7"/>
    <w:rsid w:val="00491A19"/>
    <w:rsid w:val="004A1893"/>
    <w:rsid w:val="004B3C14"/>
    <w:rsid w:val="004B7ED6"/>
    <w:rsid w:val="004C1DE0"/>
    <w:rsid w:val="004C4A44"/>
    <w:rsid w:val="004D539B"/>
    <w:rsid w:val="004E63AD"/>
    <w:rsid w:val="004F0BFB"/>
    <w:rsid w:val="004F28F0"/>
    <w:rsid w:val="005125BB"/>
    <w:rsid w:val="0052003B"/>
    <w:rsid w:val="0052195D"/>
    <w:rsid w:val="005264AB"/>
    <w:rsid w:val="00537F9C"/>
    <w:rsid w:val="0054487A"/>
    <w:rsid w:val="00544B29"/>
    <w:rsid w:val="00562905"/>
    <w:rsid w:val="00572222"/>
    <w:rsid w:val="005835C9"/>
    <w:rsid w:val="005B1556"/>
    <w:rsid w:val="005B3FB8"/>
    <w:rsid w:val="005B5235"/>
    <w:rsid w:val="005C44DB"/>
    <w:rsid w:val="005D3DA6"/>
    <w:rsid w:val="005E3E00"/>
    <w:rsid w:val="005F4989"/>
    <w:rsid w:val="005F4C39"/>
    <w:rsid w:val="00604FBD"/>
    <w:rsid w:val="00623DAC"/>
    <w:rsid w:val="00626DFC"/>
    <w:rsid w:val="00654373"/>
    <w:rsid w:val="00666298"/>
    <w:rsid w:val="006A7D5F"/>
    <w:rsid w:val="006E51BC"/>
    <w:rsid w:val="006F09EB"/>
    <w:rsid w:val="006F769B"/>
    <w:rsid w:val="00725333"/>
    <w:rsid w:val="0073211F"/>
    <w:rsid w:val="00744EA9"/>
    <w:rsid w:val="00745268"/>
    <w:rsid w:val="00752FC4"/>
    <w:rsid w:val="00757E9C"/>
    <w:rsid w:val="0076435F"/>
    <w:rsid w:val="007649B6"/>
    <w:rsid w:val="00766AB3"/>
    <w:rsid w:val="00777127"/>
    <w:rsid w:val="007B0856"/>
    <w:rsid w:val="007B4C91"/>
    <w:rsid w:val="007B6E77"/>
    <w:rsid w:val="007C1244"/>
    <w:rsid w:val="007D70F7"/>
    <w:rsid w:val="00830C5F"/>
    <w:rsid w:val="008340C6"/>
    <w:rsid w:val="00834A33"/>
    <w:rsid w:val="00852B53"/>
    <w:rsid w:val="0085459D"/>
    <w:rsid w:val="00896EE1"/>
    <w:rsid w:val="008A7BD9"/>
    <w:rsid w:val="008C1482"/>
    <w:rsid w:val="008D0AA7"/>
    <w:rsid w:val="008E172E"/>
    <w:rsid w:val="008F1B0B"/>
    <w:rsid w:val="00912A0A"/>
    <w:rsid w:val="009341BD"/>
    <w:rsid w:val="009368C2"/>
    <w:rsid w:val="009468D3"/>
    <w:rsid w:val="009475BE"/>
    <w:rsid w:val="00950F11"/>
    <w:rsid w:val="00957CB6"/>
    <w:rsid w:val="009737E8"/>
    <w:rsid w:val="009A3239"/>
    <w:rsid w:val="009B40D3"/>
    <w:rsid w:val="009D413F"/>
    <w:rsid w:val="009E3A06"/>
    <w:rsid w:val="009E5D73"/>
    <w:rsid w:val="009E7F4B"/>
    <w:rsid w:val="009F0031"/>
    <w:rsid w:val="00A12256"/>
    <w:rsid w:val="00A17117"/>
    <w:rsid w:val="00A54F4D"/>
    <w:rsid w:val="00A70AFA"/>
    <w:rsid w:val="00A763AE"/>
    <w:rsid w:val="00A77CF5"/>
    <w:rsid w:val="00A92E86"/>
    <w:rsid w:val="00A96DE9"/>
    <w:rsid w:val="00AA0380"/>
    <w:rsid w:val="00AB18C9"/>
    <w:rsid w:val="00AC367F"/>
    <w:rsid w:val="00B16DA4"/>
    <w:rsid w:val="00B27B43"/>
    <w:rsid w:val="00B63133"/>
    <w:rsid w:val="00B77C13"/>
    <w:rsid w:val="00B87743"/>
    <w:rsid w:val="00B9728D"/>
    <w:rsid w:val="00BA012C"/>
    <w:rsid w:val="00BA0A0B"/>
    <w:rsid w:val="00BA1FEA"/>
    <w:rsid w:val="00BA3F72"/>
    <w:rsid w:val="00BC0F0A"/>
    <w:rsid w:val="00BD67F9"/>
    <w:rsid w:val="00BE7FA6"/>
    <w:rsid w:val="00BF472E"/>
    <w:rsid w:val="00C11980"/>
    <w:rsid w:val="00C43C65"/>
    <w:rsid w:val="00C46CD6"/>
    <w:rsid w:val="00C47C19"/>
    <w:rsid w:val="00CA1BD7"/>
    <w:rsid w:val="00CB0809"/>
    <w:rsid w:val="00CD3262"/>
    <w:rsid w:val="00D01E4B"/>
    <w:rsid w:val="00D0341A"/>
    <w:rsid w:val="00D04123"/>
    <w:rsid w:val="00D06525"/>
    <w:rsid w:val="00D149F1"/>
    <w:rsid w:val="00D1632E"/>
    <w:rsid w:val="00D275B8"/>
    <w:rsid w:val="00D36106"/>
    <w:rsid w:val="00D51FA0"/>
    <w:rsid w:val="00D56B94"/>
    <w:rsid w:val="00D76B93"/>
    <w:rsid w:val="00DA3E76"/>
    <w:rsid w:val="00DA568F"/>
    <w:rsid w:val="00DB5385"/>
    <w:rsid w:val="00DC7840"/>
    <w:rsid w:val="00DE62FA"/>
    <w:rsid w:val="00DF35D9"/>
    <w:rsid w:val="00E0363C"/>
    <w:rsid w:val="00E100CB"/>
    <w:rsid w:val="00E224A9"/>
    <w:rsid w:val="00E568C1"/>
    <w:rsid w:val="00E6189D"/>
    <w:rsid w:val="00E94E19"/>
    <w:rsid w:val="00ED34D2"/>
    <w:rsid w:val="00ED3A6E"/>
    <w:rsid w:val="00ED3C42"/>
    <w:rsid w:val="00EE43E3"/>
    <w:rsid w:val="00EF64A4"/>
    <w:rsid w:val="00F03665"/>
    <w:rsid w:val="00F10A82"/>
    <w:rsid w:val="00F1217C"/>
    <w:rsid w:val="00F24E3B"/>
    <w:rsid w:val="00F35EB1"/>
    <w:rsid w:val="00F43382"/>
    <w:rsid w:val="00F55620"/>
    <w:rsid w:val="00F6362D"/>
    <w:rsid w:val="00F71D73"/>
    <w:rsid w:val="00F72277"/>
    <w:rsid w:val="00F763B1"/>
    <w:rsid w:val="00F90A6A"/>
    <w:rsid w:val="00F94F9D"/>
    <w:rsid w:val="00FA3F29"/>
    <w:rsid w:val="00FA402E"/>
    <w:rsid w:val="00FA40E7"/>
    <w:rsid w:val="00FA5CA1"/>
    <w:rsid w:val="00FB49C2"/>
    <w:rsid w:val="00FC4F2B"/>
    <w:rsid w:val="00FC5091"/>
    <w:rsid w:val="00FC5FD9"/>
    <w:rsid w:val="00FE1448"/>
    <w:rsid w:val="00FF4097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17E75"/>
  <w15:docId w15:val="{1D1D0792-6F7C-A748-A9BA-C1505CC6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E9"/>
    <w:pPr>
      <w:spacing w:before="120" w:after="120" w:line="320" w:lineRule="atLeast"/>
    </w:pPr>
    <w:rPr>
      <w:rFonts w:ascii="Korolev Light" w:eastAsia="Times New Roman" w:hAnsi="Korolev Light" w:cs="Times New Roman"/>
      <w:color w:val="auto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73211F"/>
    <w:pPr>
      <w:keepNext/>
      <w:keepLines/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  <w:outlineLvl w:val="0"/>
    </w:pPr>
    <w:rPr>
      <w:rFonts w:eastAsiaTheme="majorEastAsia" w:cs="Times New Roman (Headings CS)"/>
      <w:bCs/>
      <w:color w:val="00B0F0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5B1556"/>
    <w:pPr>
      <w:keepNext/>
      <w:keepLines/>
      <w:tabs>
        <w:tab w:val="left" w:pos="284"/>
        <w:tab w:val="left" w:pos="567"/>
        <w:tab w:val="left" w:pos="851"/>
      </w:tabs>
      <w:adjustRightInd w:val="0"/>
      <w:snapToGrid w:val="0"/>
      <w:spacing w:before="360" w:line="240" w:lineRule="auto"/>
      <w:outlineLvl w:val="1"/>
    </w:pPr>
    <w:rPr>
      <w:rFonts w:eastAsiaTheme="majorEastAsia" w:cs="Times New Roman (Headings CS)"/>
      <w:bCs/>
      <w:color w:val="00B0F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211F"/>
    <w:pPr>
      <w:keepNext/>
      <w:keepLines/>
      <w:tabs>
        <w:tab w:val="left" w:pos="284"/>
        <w:tab w:val="left" w:pos="567"/>
        <w:tab w:val="left" w:pos="851"/>
      </w:tabs>
      <w:adjustRightInd w:val="0"/>
      <w:snapToGrid w:val="0"/>
      <w:spacing w:after="0"/>
      <w:outlineLvl w:val="2"/>
    </w:pPr>
    <w:rPr>
      <w:rFonts w:ascii="Roboto Medium" w:eastAsiaTheme="majorEastAsia" w:hAnsi="Roboto Medium" w:cs="Times New Roman (Headings CS)"/>
      <w:color w:val="404040" w:themeColor="text1" w:themeTint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11F"/>
    <w:pPr>
      <w:keepNext/>
      <w:keepLines/>
      <w:tabs>
        <w:tab w:val="left" w:pos="284"/>
        <w:tab w:val="left" w:pos="567"/>
        <w:tab w:val="left" w:pos="851"/>
      </w:tabs>
      <w:adjustRightInd w:val="0"/>
      <w:snapToGrid w:val="0"/>
      <w:spacing w:after="0"/>
      <w:outlineLvl w:val="3"/>
    </w:pPr>
    <w:rPr>
      <w:rFonts w:ascii="Roboto Medium" w:eastAsiaTheme="majorEastAsia" w:hAnsi="Roboto Medium" w:cs="Times New Roman (Headings CS)"/>
      <w:iCs/>
      <w:color w:val="00B0F0"/>
      <w:sz w:val="24"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43C65"/>
    <w:pPr>
      <w:outlineLvl w:val="4"/>
    </w:pPr>
    <w:rPr>
      <w:b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72222"/>
    <w:pPr>
      <w:keepNext/>
      <w:keepLines/>
      <w:tabs>
        <w:tab w:val="left" w:pos="284"/>
        <w:tab w:val="left" w:pos="567"/>
        <w:tab w:val="left" w:pos="851"/>
      </w:tabs>
      <w:adjustRightInd w:val="0"/>
      <w:snapToGrid w:val="0"/>
      <w:spacing w:before="40" w:after="0"/>
      <w:outlineLvl w:val="5"/>
    </w:pPr>
    <w:rPr>
      <w:rFonts w:asciiTheme="majorHAnsi" w:eastAsiaTheme="majorEastAsia" w:hAnsiTheme="majorHAnsi" w:cstheme="majorBidi"/>
      <w:color w:val="071921" w:themeColor="accent1" w:themeShade="7F"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tabs>
        <w:tab w:val="left" w:pos="284"/>
        <w:tab w:val="left" w:pos="567"/>
        <w:tab w:val="left" w:pos="851"/>
      </w:tabs>
      <w:adjustRightInd w:val="0"/>
      <w:snapToGrid w:val="0"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1921" w:themeColor="accent1" w:themeShade="7F"/>
      <w:sz w:val="21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tabs>
        <w:tab w:val="left" w:pos="284"/>
        <w:tab w:val="left" w:pos="567"/>
        <w:tab w:val="left" w:pos="851"/>
      </w:tabs>
      <w:adjustRightInd w:val="0"/>
      <w:snapToGrid w:val="0"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tabs>
        <w:tab w:val="left" w:pos="284"/>
        <w:tab w:val="left" w:pos="567"/>
        <w:tab w:val="left" w:pos="851"/>
      </w:tabs>
      <w:adjustRightInd w:val="0"/>
      <w:snapToGrid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semiHidden/>
    <w:qFormat/>
    <w:rsid w:val="007C1244"/>
  </w:style>
  <w:style w:type="character" w:customStyle="1" w:styleId="HeaderChar">
    <w:name w:val="Header Char"/>
    <w:basedOn w:val="DefaultParagraphFont"/>
    <w:link w:val="Header"/>
    <w:uiPriority w:val="99"/>
    <w:semiHidden/>
    <w:rsid w:val="007C1244"/>
    <w:rPr>
      <w:rFonts w:ascii="Korolev Light" w:hAnsi="Korolev Light" w:cs="Times New Roman (Body CS)"/>
      <w:caps/>
      <w:color w:val="7F7F7F" w:themeColor="text1" w:themeTint="80"/>
      <w:spacing w:val="-6"/>
      <w:sz w:val="15"/>
    </w:rPr>
  </w:style>
  <w:style w:type="paragraph" w:styleId="Footer">
    <w:name w:val="footer"/>
    <w:basedOn w:val="Normal"/>
    <w:link w:val="FooterChar"/>
    <w:uiPriority w:val="99"/>
    <w:semiHidden/>
    <w:qFormat/>
    <w:rsid w:val="007C1244"/>
    <w:pPr>
      <w:tabs>
        <w:tab w:val="left" w:pos="284"/>
        <w:tab w:val="left" w:pos="567"/>
        <w:tab w:val="left" w:pos="851"/>
        <w:tab w:val="center" w:pos="4536"/>
        <w:tab w:val="right" w:pos="9354"/>
      </w:tabs>
      <w:adjustRightInd w:val="0"/>
      <w:snapToGrid w:val="0"/>
      <w:spacing w:before="0" w:after="0" w:line="240" w:lineRule="auto"/>
    </w:pPr>
    <w:rPr>
      <w:rFonts w:eastAsiaTheme="minorHAnsi" w:cs="Times New Roman (Body CS)"/>
      <w:caps/>
      <w:color w:val="7F7F7F" w:themeColor="text1" w:themeTint="80"/>
      <w:sz w:val="15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C1244"/>
    <w:rPr>
      <w:rFonts w:ascii="Korolev Light" w:hAnsi="Korolev Light" w:cs="Times New Roman (Body CS)"/>
      <w:caps/>
      <w:color w:val="7F7F7F" w:themeColor="text1" w:themeTint="80"/>
      <w:spacing w:val="-6"/>
      <w:sz w:val="15"/>
    </w:rPr>
  </w:style>
  <w:style w:type="character" w:styleId="PlaceholderText">
    <w:name w:val="Placeholder Text"/>
    <w:basedOn w:val="DefaultParagraphFont"/>
    <w:uiPriority w:val="99"/>
    <w:semiHidden/>
    <w:rsid w:val="00912A0A"/>
    <w:rPr>
      <w:rFonts w:ascii="Roboto Light" w:hAnsi="Roboto Light"/>
      <w:b w:val="0"/>
      <w:i w:val="0"/>
      <w:color w:val="BFBFBF" w:themeColor="accent5" w:themeShade="BF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73211F"/>
    <w:rPr>
      <w:rFonts w:ascii="Roboto Light" w:eastAsiaTheme="majorEastAsia" w:hAnsi="Roboto Light" w:cs="Times New Roman (Headings CS)"/>
      <w:bCs/>
      <w:color w:val="00B0F0"/>
      <w:spacing w:val="-6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5B1556"/>
    <w:rPr>
      <w:rFonts w:ascii="Korolev Light" w:eastAsiaTheme="majorEastAsia" w:hAnsi="Korolev Light" w:cs="Times New Roman (Headings CS)"/>
      <w:bCs/>
      <w:color w:val="00B0F0"/>
      <w:spacing w:val="-6"/>
      <w:sz w:val="28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b w:val="0"/>
      <w:i w:val="0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BlockText">
    <w:name w:val="Block Text"/>
    <w:basedOn w:val="Normal"/>
    <w:uiPriority w:val="99"/>
    <w:unhideWhenUsed/>
    <w:qFormat/>
    <w:rsid w:val="00544B29"/>
    <w:pPr>
      <w:pBdr>
        <w:left w:val="single" w:sz="24" w:space="10" w:color="00B0F0"/>
      </w:pBdr>
      <w:tabs>
        <w:tab w:val="left" w:pos="284"/>
        <w:tab w:val="left" w:pos="567"/>
        <w:tab w:val="left" w:pos="851"/>
      </w:tabs>
      <w:adjustRightInd w:val="0"/>
      <w:snapToGrid w:val="0"/>
      <w:ind w:left="567" w:right="567"/>
      <w:mirrorIndents/>
    </w:pPr>
    <w:rPr>
      <w:rFonts w:eastAsiaTheme="minorEastAsia" w:cs="Times New Roman (Body CS)"/>
      <w:i/>
      <w:iCs/>
      <w:color w:val="0B2632" w:themeColor="accent1" w:themeShade="BF"/>
      <w:sz w:val="21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</w:pPr>
    <w:rPr>
      <w:rFonts w:eastAsiaTheme="minorHAnsi" w:cs="Times New Roman (Body CS)"/>
      <w:color w:val="000000" w:themeColor="text1"/>
      <w:sz w:val="21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rFonts w:ascii="Roboto Light" w:hAnsi="Roboto Light"/>
      <w:b w:val="0"/>
      <w:i w:val="0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line="480" w:lineRule="auto"/>
    </w:pPr>
    <w:rPr>
      <w:rFonts w:eastAsiaTheme="minorHAnsi" w:cs="Times New Roman (Body CS)"/>
      <w:color w:val="000000" w:themeColor="text1"/>
      <w:sz w:val="21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rFonts w:ascii="Roboto Light" w:hAnsi="Roboto Light"/>
      <w:b w:val="0"/>
      <w:i w:val="0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</w:pPr>
    <w:rPr>
      <w:rFonts w:eastAsiaTheme="minorHAnsi" w:cs="Times New Roman (Body CS)"/>
      <w:color w:val="000000" w:themeColor="text1"/>
      <w:sz w:val="21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rFonts w:ascii="Roboto Light" w:hAnsi="Roboto Light"/>
      <w:b w:val="0"/>
      <w:i w:val="0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rFonts w:ascii="Roboto Light" w:hAnsi="Roboto Light"/>
      <w:b w:val="0"/>
      <w:i w:val="0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ind w:left="360"/>
    </w:pPr>
    <w:rPr>
      <w:rFonts w:eastAsiaTheme="minorHAnsi" w:cs="Times New Roman (Body CS)"/>
      <w:color w:val="000000" w:themeColor="text1"/>
      <w:sz w:val="21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rFonts w:ascii="Roboto Light" w:hAnsi="Roboto Light"/>
      <w:b w:val="0"/>
      <w:i w:val="0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rFonts w:ascii="Roboto Light" w:hAnsi="Roboto Light"/>
      <w:b w:val="0"/>
      <w:i w:val="0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line="480" w:lineRule="auto"/>
      <w:ind w:left="360"/>
    </w:pPr>
    <w:rPr>
      <w:rFonts w:eastAsiaTheme="minorHAnsi" w:cs="Times New Roman (Body CS)"/>
      <w:color w:val="000000" w:themeColor="text1"/>
      <w:sz w:val="21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rFonts w:ascii="Roboto Light" w:hAnsi="Roboto Light"/>
      <w:b w:val="0"/>
      <w:i w:val="0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ind w:left="360"/>
    </w:pPr>
    <w:rPr>
      <w:rFonts w:eastAsiaTheme="minorHAnsi" w:cs="Times New Roman (Body CS)"/>
      <w:color w:val="000000" w:themeColor="text1"/>
      <w:sz w:val="21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rFonts w:ascii="Roboto Light" w:hAnsi="Roboto Light"/>
      <w:b w:val="0"/>
      <w:i w:val="0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rFonts w:ascii="Roboto Light" w:hAnsi="Roboto Light"/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200" w:line="240" w:lineRule="auto"/>
    </w:pPr>
    <w:rPr>
      <w:rFonts w:eastAsiaTheme="minorHAnsi" w:cs="Times New Roman (Body CS)"/>
      <w:i/>
      <w:iCs/>
      <w:color w:val="000000" w:themeColor="text2"/>
      <w:sz w:val="21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DEF" w:themeFill="accent1" w:themeFillTint="33"/>
    </w:tcPr>
    <w:tblStylePr w:type="firstRow">
      <w:rPr>
        <w:b/>
        <w:bCs/>
      </w:rPr>
      <w:tblPr/>
      <w:tcPr>
        <w:shd w:val="clear" w:color="auto" w:fill="72BD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BD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7FA" w:themeFill="accent2" w:themeFillTint="33"/>
    </w:tcPr>
    <w:tblStylePr w:type="firstRow">
      <w:rPr>
        <w:b/>
        <w:bCs/>
      </w:rPr>
      <w:tblPr/>
      <w:tcPr>
        <w:shd w:val="clear" w:color="auto" w:fill="F4EF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F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3F6" w:themeFill="accent3" w:themeFillTint="33"/>
    </w:tcPr>
    <w:tblStylePr w:type="firstRow">
      <w:rPr>
        <w:b/>
        <w:bCs/>
      </w:rPr>
      <w:tblPr/>
      <w:tcPr>
        <w:shd w:val="clear" w:color="auto" w:fill="FCE7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7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CE" w:themeFill="accent4" w:themeFillTint="33"/>
    </w:tcPr>
    <w:tblStylePr w:type="firstRow">
      <w:rPr>
        <w:b/>
        <w:bCs/>
      </w:rPr>
      <w:tblPr/>
      <w:tcPr>
        <w:shd w:val="clear" w:color="auto" w:fill="FDF6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6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EE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B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C302" w:themeFill="accent4" w:themeFillShade="CC"/>
      </w:tcPr>
    </w:tblStylePr>
    <w:tblStylePr w:type="lastRow">
      <w:rPr>
        <w:b/>
        <w:bCs/>
        <w:color w:val="D3C30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74A0" w:themeFill="accent3" w:themeFillShade="CC"/>
      </w:tcPr>
    </w:tblStylePr>
    <w:tblStylePr w:type="lastRow">
      <w:rPr>
        <w:b/>
        <w:bCs/>
        <w:color w:val="EE74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E2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E28" w:themeColor="accent1" w:themeShade="99"/>
          <w:insideV w:val="nil"/>
        </w:tcBorders>
        <w:shd w:val="clear" w:color="auto" w:fill="091E2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E28" w:themeFill="accent1" w:themeFillShade="99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50AC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3A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3AB" w:themeColor="accent2" w:themeShade="99"/>
          <w:insideV w:val="nil"/>
        </w:tcBorders>
        <w:shd w:val="clear" w:color="auto" w:fill="9663A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3AB" w:themeFill="accent2" w:themeFillShade="99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1EB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EA10" w:themeColor="accent4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525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5256B" w:themeColor="accent3" w:themeShade="99"/>
          <w:insideV w:val="nil"/>
        </w:tcBorders>
        <w:shd w:val="clear" w:color="auto" w:fill="E525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256B" w:themeFill="accent3" w:themeFillShade="99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C4D7" w:themeColor="accent3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92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9202" w:themeColor="accent4" w:themeShade="99"/>
          <w:insideV w:val="nil"/>
        </w:tcBorders>
        <w:shd w:val="clear" w:color="auto" w:fill="9E92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02" w:themeFill="accent4" w:themeFillShade="99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4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rFonts w:ascii="Roboto Light" w:hAnsi="Roboto Light"/>
      <w:b w:val="0"/>
      <w:i w:val="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line="240" w:lineRule="auto"/>
    </w:pPr>
    <w:rPr>
      <w:rFonts w:eastAsiaTheme="minorHAnsi" w:cs="Times New Roman (Body CS)"/>
      <w:color w:val="000000" w:themeColor="text1"/>
      <w:sz w:val="21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rFonts w:ascii="Roboto Light" w:hAnsi="Roboto Light"/>
      <w:b w:val="0"/>
      <w:i w:val="0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rFonts w:ascii="Roboto Light" w:hAnsi="Roboto Light"/>
      <w:b/>
      <w:bCs/>
      <w:i w:val="0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92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263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4E9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8EC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51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60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79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B6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b w:val="0"/>
      <w:i w:val="0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rFonts w:ascii="Roboto Light" w:hAnsi="Roboto Light"/>
      <w:b w:val="0"/>
      <w:i w:val="0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qFormat/>
    <w:rsid w:val="00C43C65"/>
    <w:rPr>
      <w:rFonts w:ascii="Roboto Light" w:hAnsi="Roboto Light"/>
      <w:b w:val="0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rFonts w:ascii="Roboto Light" w:hAnsi="Roboto Light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</w:pPr>
    <w:rPr>
      <w:rFonts w:eastAsiaTheme="minorHAnsi" w:cs="Times New Roman (Body CS)"/>
      <w:color w:val="000000" w:themeColor="text1"/>
      <w:sz w:val="21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rFonts w:ascii="Roboto Light" w:hAnsi="Roboto Light"/>
      <w:b w:val="0"/>
      <w:i w:val="0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  <w:ind w:left="2880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styleId="FollowedHyperlink">
    <w:name w:val="FollowedHyperlink"/>
    <w:basedOn w:val="DefaultParagraphFont"/>
    <w:uiPriority w:val="99"/>
    <w:unhideWhenUsed/>
    <w:qFormat/>
    <w:rsid w:val="00F10A82"/>
    <w:rPr>
      <w:rFonts w:ascii="Roboto Light" w:hAnsi="Roboto Light"/>
      <w:b w:val="0"/>
      <w:i w:val="0"/>
      <w:color w:val="7F4F92" w:themeColor="accent2" w:themeShade="80"/>
      <w:spacing w:val="0"/>
      <w:w w:val="100"/>
      <w:position w:val="0"/>
      <w:sz w:val="20"/>
      <w:u w:val="single"/>
    </w:rPr>
  </w:style>
  <w:style w:type="character" w:styleId="FootnoteReference">
    <w:name w:val="footnote reference"/>
    <w:basedOn w:val="DefaultParagraphFont"/>
    <w:uiPriority w:val="99"/>
    <w:unhideWhenUsed/>
    <w:qFormat/>
    <w:rsid w:val="00D76B93"/>
    <w:rPr>
      <w:rFonts w:ascii="Korolev Light" w:hAnsi="Korolev Light"/>
      <w:b w:val="0"/>
      <w:i/>
      <w:color w:val="7F7F7F" w:themeColor="text1" w:themeTint="80"/>
      <w:spacing w:val="0"/>
      <w:w w:val="100"/>
      <w:position w:val="0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16DA4"/>
    <w:pPr>
      <w:tabs>
        <w:tab w:val="left" w:pos="284"/>
        <w:tab w:val="left" w:pos="567"/>
        <w:tab w:val="left" w:pos="851"/>
      </w:tabs>
      <w:adjustRightInd w:val="0"/>
      <w:snapToGrid w:val="0"/>
      <w:spacing w:before="0" w:after="0" w:line="240" w:lineRule="auto"/>
    </w:pPr>
    <w:rPr>
      <w:rFonts w:eastAsiaTheme="minorHAnsi" w:cs="Times New Roman (Body CS)"/>
      <w:color w:val="7F7F7F" w:themeColor="text1" w:themeTint="8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6DA4"/>
    <w:rPr>
      <w:rFonts w:ascii="Roboto Light" w:hAnsi="Roboto Light" w:cs="Times New Roman (Body CS)"/>
      <w:b w:val="0"/>
      <w:i w:val="0"/>
      <w:color w:val="7F7F7F" w:themeColor="text1" w:themeTint="80"/>
      <w:spacing w:val="-6"/>
      <w:sz w:val="16"/>
      <w:szCs w:val="20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2BDE0" w:themeColor="accent1" w:themeTint="66"/>
        <w:left w:val="single" w:sz="4" w:space="0" w:color="72BDE0" w:themeColor="accent1" w:themeTint="66"/>
        <w:bottom w:val="single" w:sz="4" w:space="0" w:color="72BDE0" w:themeColor="accent1" w:themeTint="66"/>
        <w:right w:val="single" w:sz="4" w:space="0" w:color="72BDE0" w:themeColor="accent1" w:themeTint="66"/>
        <w:insideH w:val="single" w:sz="4" w:space="0" w:color="72BDE0" w:themeColor="accent1" w:themeTint="66"/>
        <w:insideV w:val="single" w:sz="4" w:space="0" w:color="72BD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EFF6" w:themeColor="accent2" w:themeTint="66"/>
        <w:left w:val="single" w:sz="4" w:space="0" w:color="F4EFF6" w:themeColor="accent2" w:themeTint="66"/>
        <w:bottom w:val="single" w:sz="4" w:space="0" w:color="F4EFF6" w:themeColor="accent2" w:themeTint="66"/>
        <w:right w:val="single" w:sz="4" w:space="0" w:color="F4EFF6" w:themeColor="accent2" w:themeTint="66"/>
        <w:insideH w:val="single" w:sz="4" w:space="0" w:color="F4EFF6" w:themeColor="accent2" w:themeTint="66"/>
        <w:insideV w:val="single" w:sz="4" w:space="0" w:color="F4EF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CE7EE" w:themeColor="accent3" w:themeTint="66"/>
        <w:left w:val="single" w:sz="4" w:space="0" w:color="FCE7EE" w:themeColor="accent3" w:themeTint="66"/>
        <w:bottom w:val="single" w:sz="4" w:space="0" w:color="FCE7EE" w:themeColor="accent3" w:themeTint="66"/>
        <w:right w:val="single" w:sz="4" w:space="0" w:color="FCE7EE" w:themeColor="accent3" w:themeTint="66"/>
        <w:insideH w:val="single" w:sz="4" w:space="0" w:color="FCE7EE" w:themeColor="accent3" w:themeTint="66"/>
        <w:insideV w:val="single" w:sz="4" w:space="0" w:color="FCE7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69F" w:themeColor="accent4" w:themeTint="66"/>
        <w:left w:val="single" w:sz="4" w:space="0" w:color="FDF69F" w:themeColor="accent4" w:themeTint="66"/>
        <w:bottom w:val="single" w:sz="4" w:space="0" w:color="FDF69F" w:themeColor="accent4" w:themeTint="66"/>
        <w:right w:val="single" w:sz="4" w:space="0" w:color="FDF69F" w:themeColor="accent4" w:themeTint="66"/>
        <w:insideH w:val="single" w:sz="4" w:space="0" w:color="FDF69F" w:themeColor="accent4" w:themeTint="66"/>
        <w:insideV w:val="single" w:sz="4" w:space="0" w:color="FDF6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2E9BCF" w:themeColor="accent1" w:themeTint="99"/>
        <w:bottom w:val="single" w:sz="2" w:space="0" w:color="2E9BCF" w:themeColor="accent1" w:themeTint="99"/>
        <w:insideH w:val="single" w:sz="2" w:space="0" w:color="2E9BCF" w:themeColor="accent1" w:themeTint="99"/>
        <w:insideV w:val="single" w:sz="2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9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FE7F2" w:themeColor="accent2" w:themeTint="99"/>
        <w:bottom w:val="single" w:sz="2" w:space="0" w:color="EFE7F2" w:themeColor="accent2" w:themeTint="99"/>
        <w:insideH w:val="single" w:sz="2" w:space="0" w:color="EFE7F2" w:themeColor="accent2" w:themeTint="99"/>
        <w:insideV w:val="single" w:sz="2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E7F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ADBE6" w:themeColor="accent3" w:themeTint="99"/>
        <w:bottom w:val="single" w:sz="2" w:space="0" w:color="FADBE6" w:themeColor="accent3" w:themeTint="99"/>
        <w:insideH w:val="single" w:sz="2" w:space="0" w:color="FADBE6" w:themeColor="accent3" w:themeTint="99"/>
        <w:insideV w:val="single" w:sz="2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B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DF26F" w:themeColor="accent4" w:themeTint="99"/>
        <w:bottom w:val="single" w:sz="2" w:space="0" w:color="FDF26F" w:themeColor="accent4" w:themeTint="99"/>
        <w:insideH w:val="single" w:sz="2" w:space="0" w:color="FDF26F" w:themeColor="accent4" w:themeTint="99"/>
        <w:insideV w:val="single" w:sz="2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F2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72BDE0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4EFF6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CE7E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69F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3211F"/>
    <w:rPr>
      <w:rFonts w:ascii="Roboto Medium" w:eastAsiaTheme="majorEastAsia" w:hAnsi="Roboto Medium" w:cs="Times New Roman (Headings CS)"/>
      <w:color w:val="404040" w:themeColor="text1" w:themeTint="BF"/>
      <w:spacing w:val="-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211F"/>
    <w:rPr>
      <w:rFonts w:ascii="Roboto Medium" w:eastAsiaTheme="majorEastAsia" w:hAnsi="Roboto Medium" w:cs="Times New Roman (Headings CS)"/>
      <w:iCs/>
      <w:color w:val="00B0F0"/>
      <w:spacing w:val="-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43C65"/>
    <w:rPr>
      <w:rFonts w:ascii="Roboto Light" w:eastAsiaTheme="majorEastAsia" w:hAnsi="Roboto Light" w:cs="Times New Roman (Headings CS)"/>
      <w:b/>
      <w:i w:val="0"/>
      <w:iCs/>
      <w:color w:val="404040" w:themeColor="text1" w:themeTint="BF"/>
      <w:spacing w:val="-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b w:val="0"/>
      <w:i w:val="0"/>
      <w:color w:val="071921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b w:val="0"/>
      <w:i/>
      <w:iCs/>
      <w:color w:val="071921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b w:val="0"/>
      <w:i w:val="0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b w:val="0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rFonts w:ascii="Roboto Light" w:hAnsi="Roboto Light"/>
      <w:b w:val="0"/>
      <w:i w:val="0"/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rFonts w:ascii="Roboto Light" w:hAnsi="Roboto Light"/>
      <w:b w:val="0"/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rFonts w:ascii="Roboto Light" w:hAnsi="Roboto Light"/>
      <w:b w:val="0"/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b w:val="0"/>
      <w:i w:val="0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rFonts w:ascii="Roboto Light" w:hAnsi="Roboto Light"/>
      <w:b w:val="0"/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b w:val="0"/>
      <w:i w:val="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b w:val="0"/>
      <w:i w:val="0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b w:val="0"/>
      <w:i w:val="0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b w:val="0"/>
      <w:i w:val="0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rFonts w:ascii="Roboto Light" w:hAnsi="Roboto Light"/>
      <w:b w:val="0"/>
      <w:i/>
      <w:iCs/>
      <w:sz w:val="22"/>
    </w:rPr>
  </w:style>
  <w:style w:type="character" w:styleId="Hyperlink">
    <w:name w:val="Hyperlink"/>
    <w:basedOn w:val="DefaultParagraphFont"/>
    <w:uiPriority w:val="99"/>
    <w:unhideWhenUsed/>
    <w:qFormat/>
    <w:rsid w:val="00544B29"/>
    <w:rPr>
      <w:rFonts w:ascii="Roboto Light" w:hAnsi="Roboto Light"/>
      <w:b w:val="0"/>
      <w:i w:val="0"/>
      <w:color w:val="00B0F0"/>
      <w:spacing w:val="0"/>
      <w:w w:val="100"/>
      <w:kern w:val="0"/>
      <w:sz w:val="22"/>
      <w:u w:val="single"/>
      <w14:cntxtAlts w14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  <w:ind w:left="200" w:hanging="20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  <w:ind w:left="400" w:hanging="20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  <w:ind w:left="600" w:hanging="20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  <w:ind w:left="800" w:hanging="20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  <w:ind w:left="1000" w:hanging="20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  <w:ind w:left="1200" w:hanging="20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  <w:ind w:left="1400" w:hanging="20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  <w:ind w:left="1600" w:hanging="20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 w:line="240" w:lineRule="auto"/>
      <w:ind w:left="1800" w:hanging="20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</w:pPr>
    <w:rPr>
      <w:rFonts w:asciiTheme="majorHAnsi" w:eastAsiaTheme="majorEastAsia" w:hAnsiTheme="majorHAnsi" w:cstheme="majorBidi"/>
      <w:b/>
      <w:bCs/>
      <w:color w:val="000000" w:themeColor="text1"/>
      <w:sz w:val="21"/>
      <w:szCs w:val="22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rFonts w:ascii="Roboto Light" w:hAnsi="Roboto Light"/>
      <w:b w:val="0"/>
      <w:i/>
      <w:iCs/>
      <w:color w:val="0B263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F3344" w:themeColor="accent1"/>
        <w:bottom w:val="single" w:sz="4" w:space="10" w:color="0F3344" w:themeColor="accent1"/>
      </w:pBdr>
      <w:spacing w:after="360"/>
      <w:ind w:left="864" w:right="864"/>
      <w:jc w:val="center"/>
    </w:pPr>
    <w:rPr>
      <w:i/>
      <w:iCs/>
      <w:color w:val="0B263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rFonts w:ascii="Roboto Light" w:hAnsi="Roboto Light"/>
      <w:b w:val="0"/>
      <w:i/>
      <w:iCs/>
      <w:color w:val="0B2632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rFonts w:ascii="Roboto Light" w:hAnsi="Roboto Light"/>
      <w:b/>
      <w:bCs/>
      <w:i w:val="0"/>
      <w:caps w:val="0"/>
      <w:smallCaps/>
      <w:color w:val="0B263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1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  <w:shd w:val="clear" w:color="auto" w:fill="A8D6EC" w:themeFill="accent1" w:themeFillTint="3F"/>
      </w:tcPr>
    </w:tblStylePr>
    <w:tblStylePr w:type="band2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1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  <w:shd w:val="clear" w:color="auto" w:fill="F8F5F9" w:themeFill="accent2" w:themeFillTint="3F"/>
      </w:tcPr>
    </w:tblStylePr>
    <w:tblStylePr w:type="band2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1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  <w:shd w:val="clear" w:color="auto" w:fill="FDF0F5" w:themeFill="accent3" w:themeFillTint="3F"/>
      </w:tcPr>
    </w:tblStylePr>
    <w:tblStylePr w:type="band2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1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  <w:shd w:val="clear" w:color="auto" w:fill="FEF9C3" w:themeFill="accent4" w:themeFillTint="3F"/>
      </w:tcPr>
    </w:tblStylePr>
    <w:tblStylePr w:type="band2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8" w:space="0" w:color="0F3344" w:themeColor="accent1"/>
        <w:bottom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8" w:space="0" w:color="E5D8EA" w:themeColor="accent2"/>
        <w:bottom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8" w:space="0" w:color="F8C4D7" w:themeColor="accent3"/>
        <w:bottom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8" w:space="0" w:color="FCEA10" w:themeColor="accent4"/>
        <w:bottom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rFonts w:ascii="Roboto Light" w:hAnsi="Roboto Light"/>
      <w:b w:val="0"/>
      <w:i w:val="0"/>
      <w:sz w:val="22"/>
    </w:rPr>
  </w:style>
  <w:style w:type="paragraph" w:styleId="List">
    <w:name w:val="List"/>
    <w:basedOn w:val="Normal"/>
    <w:uiPriority w:val="99"/>
    <w:unhideWhenUsed/>
    <w:rsid w:val="00DB5385"/>
    <w:pPr>
      <w:tabs>
        <w:tab w:val="left" w:pos="284"/>
        <w:tab w:val="left" w:pos="567"/>
        <w:tab w:val="left" w:pos="851"/>
      </w:tabs>
      <w:adjustRightInd w:val="0"/>
      <w:snapToGrid w:val="0"/>
      <w:ind w:left="284" w:hanging="284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2">
    <w:name w:val="List 2"/>
    <w:basedOn w:val="Normal"/>
    <w:uiPriority w:val="99"/>
    <w:unhideWhenUsed/>
    <w:rsid w:val="00DB5385"/>
    <w:pPr>
      <w:tabs>
        <w:tab w:val="left" w:pos="284"/>
        <w:tab w:val="left" w:pos="567"/>
        <w:tab w:val="left" w:pos="851"/>
      </w:tabs>
      <w:adjustRightInd w:val="0"/>
      <w:snapToGrid w:val="0"/>
      <w:ind w:left="851" w:hanging="284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3">
    <w:name w:val="List 3"/>
    <w:basedOn w:val="Normal"/>
    <w:uiPriority w:val="99"/>
    <w:unhideWhenUsed/>
    <w:rsid w:val="00DB5385"/>
    <w:pPr>
      <w:tabs>
        <w:tab w:val="left" w:pos="284"/>
        <w:tab w:val="left" w:pos="567"/>
        <w:tab w:val="left" w:pos="851"/>
      </w:tabs>
      <w:adjustRightInd w:val="0"/>
      <w:snapToGrid w:val="0"/>
      <w:ind w:left="851" w:hanging="284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4">
    <w:name w:val="List 4"/>
    <w:basedOn w:val="Normal"/>
    <w:uiPriority w:val="99"/>
    <w:unhideWhenUsed/>
    <w:rsid w:val="00DB5385"/>
    <w:pPr>
      <w:tabs>
        <w:tab w:val="left" w:pos="284"/>
        <w:tab w:val="left" w:pos="567"/>
        <w:tab w:val="left" w:pos="851"/>
      </w:tabs>
      <w:adjustRightInd w:val="0"/>
      <w:snapToGrid w:val="0"/>
      <w:ind w:left="1135" w:hanging="284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5">
    <w:name w:val="List 5"/>
    <w:basedOn w:val="Normal"/>
    <w:uiPriority w:val="99"/>
    <w:unhideWhenUsed/>
    <w:rsid w:val="00DB5385"/>
    <w:pPr>
      <w:tabs>
        <w:tab w:val="left" w:pos="284"/>
        <w:tab w:val="left" w:pos="567"/>
        <w:tab w:val="left" w:pos="851"/>
        <w:tab w:val="left" w:pos="1418"/>
      </w:tabs>
      <w:adjustRightInd w:val="0"/>
      <w:snapToGrid w:val="0"/>
      <w:ind w:left="1702" w:hanging="284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Bullet">
    <w:name w:val="List Bullet"/>
    <w:basedOn w:val="Normal"/>
    <w:unhideWhenUsed/>
    <w:qFormat/>
    <w:rsid w:val="00544B29"/>
    <w:pPr>
      <w:numPr>
        <w:numId w:val="42"/>
      </w:numPr>
      <w:tabs>
        <w:tab w:val="clear" w:pos="284"/>
        <w:tab w:val="left" w:pos="567"/>
        <w:tab w:val="left" w:pos="851"/>
      </w:tabs>
      <w:adjustRightInd w:val="0"/>
      <w:snapToGrid w:val="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Bullet2">
    <w:name w:val="List Bullet 2"/>
    <w:basedOn w:val="Normal"/>
    <w:uiPriority w:val="99"/>
    <w:unhideWhenUsed/>
    <w:rsid w:val="00544B29"/>
    <w:pPr>
      <w:numPr>
        <w:ilvl w:val="1"/>
        <w:numId w:val="42"/>
      </w:numPr>
      <w:tabs>
        <w:tab w:val="clear" w:pos="851"/>
        <w:tab w:val="left" w:pos="567"/>
      </w:tabs>
      <w:adjustRightInd w:val="0"/>
      <w:snapToGrid w:val="0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Bullet3">
    <w:name w:val="List Bullet 3"/>
    <w:basedOn w:val="Normal"/>
    <w:uiPriority w:val="99"/>
    <w:unhideWhenUsed/>
    <w:rsid w:val="00544B29"/>
    <w:pPr>
      <w:numPr>
        <w:ilvl w:val="2"/>
        <w:numId w:val="42"/>
      </w:numPr>
      <w:tabs>
        <w:tab w:val="left" w:pos="567"/>
        <w:tab w:val="left" w:pos="851"/>
      </w:tabs>
      <w:adjustRightInd w:val="0"/>
      <w:snapToGrid w:val="0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Bullet4">
    <w:name w:val="List Bullet 4"/>
    <w:basedOn w:val="Normal"/>
    <w:uiPriority w:val="99"/>
    <w:unhideWhenUsed/>
    <w:rsid w:val="00544B29"/>
    <w:pPr>
      <w:numPr>
        <w:ilvl w:val="3"/>
        <w:numId w:val="42"/>
      </w:numPr>
      <w:tabs>
        <w:tab w:val="left" w:pos="567"/>
        <w:tab w:val="left" w:pos="851"/>
      </w:tabs>
      <w:adjustRightInd w:val="0"/>
      <w:snapToGrid w:val="0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Bullet5">
    <w:name w:val="List Bullet 5"/>
    <w:basedOn w:val="Normal"/>
    <w:uiPriority w:val="99"/>
    <w:unhideWhenUsed/>
    <w:rsid w:val="00544B29"/>
    <w:pPr>
      <w:numPr>
        <w:ilvl w:val="4"/>
        <w:numId w:val="42"/>
      </w:numPr>
      <w:tabs>
        <w:tab w:val="left" w:pos="567"/>
        <w:tab w:val="left" w:pos="851"/>
      </w:tabs>
      <w:adjustRightInd w:val="0"/>
      <w:snapToGrid w:val="0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ind w:left="360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ind w:left="720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ind w:left="1080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ind w:left="1440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ind w:left="1800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customStyle="1" w:styleId="TableText">
    <w:name w:val="Table Text"/>
    <w:basedOn w:val="Normal"/>
    <w:qFormat/>
    <w:rsid w:val="00B87743"/>
    <w:pPr>
      <w:tabs>
        <w:tab w:val="left" w:pos="284"/>
        <w:tab w:val="left" w:pos="567"/>
        <w:tab w:val="left" w:pos="851"/>
      </w:tabs>
      <w:adjustRightInd w:val="0"/>
      <w:snapToGrid w:val="0"/>
      <w:spacing w:line="240" w:lineRule="auto"/>
    </w:pPr>
    <w:rPr>
      <w:rFonts w:eastAsiaTheme="minorHAnsi" w:cs="Times New Roman (Body CS)"/>
      <w:color w:val="000000" w:themeColor="text1"/>
      <w:sz w:val="18"/>
      <w:szCs w:val="18"/>
    </w:rPr>
  </w:style>
  <w:style w:type="paragraph" w:styleId="ListNumber2">
    <w:name w:val="List Number 2"/>
    <w:basedOn w:val="Normal"/>
    <w:uiPriority w:val="99"/>
    <w:unhideWhenUsed/>
    <w:qFormat/>
    <w:rsid w:val="005C44DB"/>
    <w:pPr>
      <w:numPr>
        <w:numId w:val="36"/>
      </w:numPr>
      <w:tabs>
        <w:tab w:val="left" w:pos="1134"/>
      </w:tabs>
      <w:adjustRightInd w:val="0"/>
      <w:snapToGrid w:val="0"/>
    </w:pPr>
    <w:rPr>
      <w:rFonts w:eastAsiaTheme="minorHAnsi" w:cs="Times New Roman (Body CS)"/>
      <w:color w:val="000000" w:themeColor="text1"/>
      <w:sz w:val="21"/>
      <w:szCs w:val="22"/>
      <w:lang w:val="en-AU"/>
    </w:rPr>
  </w:style>
  <w:style w:type="paragraph" w:styleId="ListNumber3">
    <w:name w:val="List Number 3"/>
    <w:basedOn w:val="Normal"/>
    <w:uiPriority w:val="99"/>
    <w:unhideWhenUsed/>
    <w:rsid w:val="007649B6"/>
    <w:pPr>
      <w:numPr>
        <w:numId w:val="8"/>
      </w:numPr>
      <w:tabs>
        <w:tab w:val="clear" w:pos="1080"/>
        <w:tab w:val="left" w:pos="284"/>
        <w:tab w:val="left" w:pos="567"/>
        <w:tab w:val="left" w:pos="851"/>
      </w:tabs>
      <w:adjustRightInd w:val="0"/>
      <w:snapToGrid w:val="0"/>
      <w:ind w:left="1135" w:hanging="284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Number4">
    <w:name w:val="List Number 4"/>
    <w:basedOn w:val="Normal"/>
    <w:uiPriority w:val="99"/>
    <w:unhideWhenUsed/>
    <w:rsid w:val="007649B6"/>
    <w:pPr>
      <w:numPr>
        <w:numId w:val="9"/>
      </w:numPr>
      <w:tabs>
        <w:tab w:val="clear" w:pos="1440"/>
        <w:tab w:val="left" w:pos="284"/>
        <w:tab w:val="left" w:pos="567"/>
        <w:tab w:val="left" w:pos="851"/>
        <w:tab w:val="left" w:pos="1418"/>
      </w:tabs>
      <w:adjustRightInd w:val="0"/>
      <w:snapToGrid w:val="0"/>
      <w:ind w:left="1418" w:hanging="284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Number5">
    <w:name w:val="List Number 5"/>
    <w:basedOn w:val="Normal"/>
    <w:uiPriority w:val="99"/>
    <w:unhideWhenUsed/>
    <w:rsid w:val="007649B6"/>
    <w:pPr>
      <w:numPr>
        <w:numId w:val="10"/>
      </w:numPr>
      <w:tabs>
        <w:tab w:val="clear" w:pos="1800"/>
        <w:tab w:val="left" w:pos="284"/>
        <w:tab w:val="left" w:pos="567"/>
        <w:tab w:val="left" w:pos="851"/>
        <w:tab w:val="left" w:pos="1701"/>
      </w:tabs>
      <w:adjustRightInd w:val="0"/>
      <w:snapToGrid w:val="0"/>
      <w:ind w:left="1985" w:hanging="284"/>
      <w:contextualSpacing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ListParagraph">
    <w:name w:val="List Paragraph"/>
    <w:basedOn w:val="Normal"/>
    <w:uiPriority w:val="34"/>
    <w:semiHidden/>
    <w:qFormat/>
    <w:rsid w:val="00E100CB"/>
    <w:pPr>
      <w:ind w:left="284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bottom w:val="single" w:sz="4" w:space="0" w:color="2E9BCF" w:themeColor="accent1" w:themeTint="99"/>
        <w:insideH w:val="single" w:sz="4" w:space="0" w:color="2E9B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bottom w:val="single" w:sz="4" w:space="0" w:color="EFE7F2" w:themeColor="accent2" w:themeTint="99"/>
        <w:insideH w:val="single" w:sz="4" w:space="0" w:color="EFE7F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bottom w:val="single" w:sz="4" w:space="0" w:color="FADBE6" w:themeColor="accent3" w:themeTint="99"/>
        <w:insideH w:val="single" w:sz="4" w:space="0" w:color="FADB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bottom w:val="single" w:sz="4" w:space="0" w:color="FDF26F" w:themeColor="accent4" w:themeTint="99"/>
        <w:insideH w:val="single" w:sz="4" w:space="0" w:color="FDF26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F3344" w:themeColor="accent1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3344" w:themeColor="accent1"/>
          <w:right w:val="single" w:sz="4" w:space="0" w:color="0F3344" w:themeColor="accent1"/>
        </w:tcBorders>
      </w:tcPr>
    </w:tblStylePr>
    <w:tblStylePr w:type="band1Horz">
      <w:tblPr/>
      <w:tcPr>
        <w:tcBorders>
          <w:top w:val="single" w:sz="4" w:space="0" w:color="0F3344" w:themeColor="accent1"/>
          <w:bottom w:val="single" w:sz="4" w:space="0" w:color="0F334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3344" w:themeColor="accent1"/>
          <w:left w:val="nil"/>
        </w:tcBorders>
      </w:tcPr>
    </w:tblStylePr>
    <w:tblStylePr w:type="swCell">
      <w:tblPr/>
      <w:tcPr>
        <w:tcBorders>
          <w:top w:val="double" w:sz="4" w:space="0" w:color="0F3344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D8EA" w:themeColor="accent2"/>
          <w:right w:val="single" w:sz="4" w:space="0" w:color="E5D8EA" w:themeColor="accent2"/>
        </w:tcBorders>
      </w:tcPr>
    </w:tblStylePr>
    <w:tblStylePr w:type="band1Horz">
      <w:tblPr/>
      <w:tcPr>
        <w:tcBorders>
          <w:top w:val="single" w:sz="4" w:space="0" w:color="E5D8EA" w:themeColor="accent2"/>
          <w:bottom w:val="single" w:sz="4" w:space="0" w:color="E5D8E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D8EA" w:themeColor="accent2"/>
          <w:left w:val="nil"/>
        </w:tcBorders>
      </w:tcPr>
    </w:tblStylePr>
    <w:tblStylePr w:type="swCell">
      <w:tblPr/>
      <w:tcPr>
        <w:tcBorders>
          <w:top w:val="double" w:sz="4" w:space="0" w:color="E5D8EA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8C4D7" w:themeColor="accent3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C4D7" w:themeColor="accent3"/>
          <w:right w:val="single" w:sz="4" w:space="0" w:color="F8C4D7" w:themeColor="accent3"/>
        </w:tcBorders>
      </w:tcPr>
    </w:tblStylePr>
    <w:tblStylePr w:type="band1Horz">
      <w:tblPr/>
      <w:tcPr>
        <w:tcBorders>
          <w:top w:val="single" w:sz="4" w:space="0" w:color="F8C4D7" w:themeColor="accent3"/>
          <w:bottom w:val="single" w:sz="4" w:space="0" w:color="F8C4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C4D7" w:themeColor="accent3"/>
          <w:left w:val="nil"/>
        </w:tcBorders>
      </w:tcPr>
    </w:tblStylePr>
    <w:tblStylePr w:type="swCell">
      <w:tblPr/>
      <w:tcPr>
        <w:tcBorders>
          <w:top w:val="double" w:sz="4" w:space="0" w:color="F8C4D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CEA10" w:themeColor="accent4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A10" w:themeColor="accent4"/>
          <w:right w:val="single" w:sz="4" w:space="0" w:color="FCEA10" w:themeColor="accent4"/>
        </w:tcBorders>
      </w:tcPr>
    </w:tblStylePr>
    <w:tblStylePr w:type="band1Horz">
      <w:tblPr/>
      <w:tcPr>
        <w:tcBorders>
          <w:top w:val="single" w:sz="4" w:space="0" w:color="FCEA10" w:themeColor="accent4"/>
          <w:bottom w:val="single" w:sz="4" w:space="0" w:color="FCEA1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A10" w:themeColor="accent4"/>
          <w:left w:val="nil"/>
        </w:tcBorders>
      </w:tcPr>
    </w:tblStylePr>
    <w:tblStylePr w:type="swCell">
      <w:tblPr/>
      <w:tcPr>
        <w:tcBorders>
          <w:top w:val="double" w:sz="4" w:space="0" w:color="FCEA1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3344" w:themeColor="accent1"/>
        <w:left w:val="single" w:sz="24" w:space="0" w:color="0F3344" w:themeColor="accent1"/>
        <w:bottom w:val="single" w:sz="24" w:space="0" w:color="0F3344" w:themeColor="accent1"/>
        <w:right w:val="single" w:sz="24" w:space="0" w:color="0F3344" w:themeColor="accent1"/>
      </w:tblBorders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D8EA" w:themeColor="accent2"/>
        <w:left w:val="single" w:sz="24" w:space="0" w:color="E5D8EA" w:themeColor="accent2"/>
        <w:bottom w:val="single" w:sz="24" w:space="0" w:color="E5D8EA" w:themeColor="accent2"/>
        <w:right w:val="single" w:sz="24" w:space="0" w:color="E5D8EA" w:themeColor="accent2"/>
      </w:tblBorders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C4D7" w:themeColor="accent3"/>
        <w:left w:val="single" w:sz="24" w:space="0" w:color="F8C4D7" w:themeColor="accent3"/>
        <w:bottom w:val="single" w:sz="24" w:space="0" w:color="F8C4D7" w:themeColor="accent3"/>
        <w:right w:val="single" w:sz="24" w:space="0" w:color="F8C4D7" w:themeColor="accent3"/>
      </w:tblBorders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EA10" w:themeColor="accent4"/>
        <w:left w:val="single" w:sz="24" w:space="0" w:color="FCEA10" w:themeColor="accent4"/>
        <w:bottom w:val="single" w:sz="24" w:space="0" w:color="FCEA10" w:themeColor="accent4"/>
        <w:right w:val="single" w:sz="24" w:space="0" w:color="FCEA10" w:themeColor="accent4"/>
      </w:tblBorders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0F3344" w:themeColor="accent1"/>
        <w:bottom w:val="single" w:sz="4" w:space="0" w:color="0F334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334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5D8EA" w:themeColor="accent2"/>
        <w:bottom w:val="single" w:sz="4" w:space="0" w:color="E5D8E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5D8E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8C4D7" w:themeColor="accent3"/>
        <w:bottom w:val="single" w:sz="4" w:space="0" w:color="F8C4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8C4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CEA10" w:themeColor="accent4"/>
        <w:bottom w:val="single" w:sz="4" w:space="0" w:color="FCEA1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EA1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33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33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33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33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D8E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D8E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D8E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D8E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C4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C4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C4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C4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A1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A1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A1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A1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b w:val="0"/>
      <w:i w:val="0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  <w:insideV w:val="single" w:sz="8" w:space="0" w:color="22749B" w:themeColor="accent1" w:themeTint="BF"/>
      </w:tblBorders>
    </w:tblPr>
    <w:tcPr>
      <w:shd w:val="clear" w:color="auto" w:fill="A8D6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749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  <w:insideV w:val="single" w:sz="8" w:space="0" w:color="EBE1EF" w:themeColor="accent2" w:themeTint="BF"/>
      </w:tblBorders>
    </w:tblPr>
    <w:tcPr>
      <w:shd w:val="clear" w:color="auto" w:fill="F8F5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1E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  <w:insideV w:val="single" w:sz="8" w:space="0" w:color="F9D2E0" w:themeColor="accent3" w:themeTint="BF"/>
      </w:tblBorders>
    </w:tblPr>
    <w:tcPr>
      <w:shd w:val="clear" w:color="auto" w:fill="FDF0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2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  <w:insideV w:val="single" w:sz="8" w:space="0" w:color="FCEE4B" w:themeColor="accent4" w:themeTint="BF"/>
      </w:tblBorders>
    </w:tblPr>
    <w:tcPr>
      <w:shd w:val="clear" w:color="auto" w:fill="FEF9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E4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</w:tblPr>
    <w:tcPr>
      <w:shd w:val="clear" w:color="auto" w:fill="A8D6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F" w:themeFill="accent1" w:themeFillTint="33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tcBorders>
          <w:insideH w:val="single" w:sz="6" w:space="0" w:color="0F3344" w:themeColor="accent1"/>
          <w:insideV w:val="single" w:sz="6" w:space="0" w:color="0F3344" w:themeColor="accent1"/>
        </w:tcBorders>
        <w:shd w:val="clear" w:color="auto" w:fill="50AC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</w:tblPr>
    <w:tcPr>
      <w:shd w:val="clear" w:color="auto" w:fill="F8F5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A" w:themeFill="accent2" w:themeFillTint="33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tcBorders>
          <w:insideH w:val="single" w:sz="6" w:space="0" w:color="E5D8EA" w:themeColor="accent2"/>
          <w:insideV w:val="single" w:sz="6" w:space="0" w:color="E5D8EA" w:themeColor="accent2"/>
        </w:tcBorders>
        <w:shd w:val="clear" w:color="auto" w:fill="F1EB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</w:tblPr>
    <w:tcPr>
      <w:shd w:val="clear" w:color="auto" w:fill="FDF0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F6" w:themeFill="accent3" w:themeFillTint="33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tcBorders>
          <w:insideH w:val="single" w:sz="6" w:space="0" w:color="F8C4D7" w:themeColor="accent3"/>
          <w:insideV w:val="single" w:sz="6" w:space="0" w:color="F8C4D7" w:themeColor="accent3"/>
        </w:tcBorders>
        <w:shd w:val="clear" w:color="auto" w:fill="FBE1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</w:tblPr>
    <w:tcPr>
      <w:shd w:val="clear" w:color="auto" w:fill="FEF9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CE" w:themeFill="accent4" w:themeFillTint="33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tcBorders>
          <w:insideH w:val="single" w:sz="6" w:space="0" w:color="FCEA10" w:themeColor="accent4"/>
          <w:insideV w:val="single" w:sz="6" w:space="0" w:color="FCEA10" w:themeColor="accent4"/>
        </w:tcBorders>
        <w:shd w:val="clear" w:color="auto" w:fill="FDF4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6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C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CD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5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B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BF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0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1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1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9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4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48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bottom w:val="single" w:sz="8" w:space="0" w:color="0F334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334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shd w:val="clear" w:color="auto" w:fill="A8D6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bottom w:val="single" w:sz="8" w:space="0" w:color="E5D8E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D8E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shd w:val="clear" w:color="auto" w:fill="F8F5F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bottom w:val="single" w:sz="8" w:space="0" w:color="F8C4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C4D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shd w:val="clear" w:color="auto" w:fill="FDF0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bottom w:val="single" w:sz="8" w:space="0" w:color="FCEA1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A1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shd w:val="clear" w:color="auto" w:fill="FEF9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334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334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334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6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D8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D8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C4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C4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A1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A1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6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b w:val="0"/>
      <w:i w:val="0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unhideWhenUsed/>
    <w:qFormat/>
    <w:rsid w:val="00C43C65"/>
    <w:pPr>
      <w:adjustRightInd w:val="0"/>
      <w:snapToGrid w:val="0"/>
      <w:spacing w:after="0" w:line="240" w:lineRule="auto"/>
    </w:pPr>
    <w:rPr>
      <w:rFonts w:ascii="Roboto Light" w:hAnsi="Roboto Light" w:cs="Times New Roman (Body CS)"/>
      <w:spacing w:val="-6"/>
      <w:sz w:val="20"/>
      <w14:ligatures w14:val="standardContextual"/>
      <w14:numForm w14:val="oldStyle"/>
      <w14:numSpacing w14:val="proportional"/>
    </w:rPr>
  </w:style>
  <w:style w:type="paragraph" w:styleId="NormalWeb">
    <w:name w:val="Normal (Web)"/>
    <w:basedOn w:val="Normal"/>
    <w:uiPriority w:val="99"/>
    <w:unhideWhenUsed/>
    <w:qFormat/>
    <w:rsid w:val="00D76B93"/>
    <w:pPr>
      <w:tabs>
        <w:tab w:val="left" w:pos="284"/>
        <w:tab w:val="left" w:pos="567"/>
        <w:tab w:val="left" w:pos="851"/>
      </w:tabs>
      <w:adjustRightInd w:val="0"/>
      <w:snapToGrid w:val="0"/>
    </w:pPr>
    <w:rPr>
      <w:rFonts w:ascii="Courier" w:eastAsiaTheme="minorHAnsi" w:hAnsi="Courier"/>
      <w:color w:val="000000" w:themeColor="text1"/>
      <w:sz w:val="21"/>
    </w:rPr>
  </w:style>
  <w:style w:type="paragraph" w:styleId="NormalIndent">
    <w:name w:val="Normal Indent"/>
    <w:basedOn w:val="Normal"/>
    <w:uiPriority w:val="99"/>
    <w:unhideWhenUsed/>
    <w:qFormat/>
    <w:rsid w:val="007C1244"/>
    <w:pPr>
      <w:tabs>
        <w:tab w:val="left" w:pos="567"/>
      </w:tabs>
      <w:adjustRightInd w:val="0"/>
      <w:snapToGrid w:val="0"/>
      <w:ind w:left="567"/>
    </w:pPr>
    <w:rPr>
      <w:rFonts w:eastAsiaTheme="minorHAnsi" w:cs="Times New Roman (Body CS)"/>
      <w:color w:val="000000" w:themeColor="text1"/>
      <w:sz w:val="21"/>
      <w:szCs w:val="22"/>
      <w:lang w:val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7C1244"/>
    <w:pPr>
      <w:spacing w:after="0" w:line="240" w:lineRule="auto"/>
      <w:contextualSpacing/>
    </w:pPr>
    <w:rPr>
      <w:color w:val="008DC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1244"/>
    <w:rPr>
      <w:rFonts w:ascii="Korolev Light" w:hAnsi="Korolev Light" w:cs="Times New Roman (Body CS)"/>
      <w:color w:val="008DC2"/>
      <w:spacing w:val="-6"/>
      <w:sz w:val="21"/>
    </w:rPr>
  </w:style>
  <w:style w:type="character" w:styleId="PageNumber">
    <w:name w:val="page number"/>
    <w:basedOn w:val="DefaultParagraphFont"/>
    <w:uiPriority w:val="99"/>
    <w:unhideWhenUsed/>
    <w:qFormat/>
    <w:rsid w:val="007C1244"/>
    <w:rPr>
      <w:rFonts w:ascii="Korolev Medium" w:hAnsi="Korolev Medium"/>
      <w:b w:val="0"/>
      <w:i w:val="0"/>
      <w:sz w:val="24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b w:val="0"/>
      <w:i w:val="0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rFonts w:ascii="Roboto Light" w:hAnsi="Roboto Light"/>
      <w:b w:val="0"/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Strong">
    <w:name w:val="Strong"/>
    <w:basedOn w:val="DefaultParagraphFont"/>
    <w:uiPriority w:val="22"/>
    <w:qFormat/>
    <w:rsid w:val="00544B29"/>
    <w:rPr>
      <w:rFonts w:ascii="Roboto Medium" w:hAnsi="Roboto Medium"/>
      <w:b w:val="0"/>
      <w:bCs/>
      <w:i w:val="0"/>
      <w:sz w:val="2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7C1244"/>
    <w:pPr>
      <w:numPr>
        <w:ilvl w:val="1"/>
      </w:numPr>
      <w:tabs>
        <w:tab w:val="left" w:pos="284"/>
        <w:tab w:val="left" w:pos="567"/>
        <w:tab w:val="left" w:pos="851"/>
      </w:tabs>
      <w:adjustRightInd w:val="0"/>
      <w:snapToGrid w:val="0"/>
      <w:spacing w:before="0" w:after="0" w:line="240" w:lineRule="auto"/>
      <w:contextualSpacing/>
    </w:pPr>
    <w:rPr>
      <w:rFonts w:eastAsiaTheme="minorEastAsia" w:cs="Times New Roman (Body CS)"/>
      <w:color w:val="FFFFFF" w:themeColor="background1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1244"/>
    <w:rPr>
      <w:rFonts w:ascii="Korolev Light" w:eastAsiaTheme="minorEastAsia" w:hAnsi="Korolev Light" w:cs="Times New Roman (Body CS)"/>
      <w:color w:val="FFFFFF" w:themeColor="background1"/>
      <w:spacing w:val="-6"/>
      <w:sz w:val="20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rFonts w:ascii="Roboto Light" w:hAnsi="Roboto Light"/>
      <w:b w:val="0"/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rFonts w:ascii="Roboto Light" w:hAnsi="Roboto Light"/>
      <w:b w:val="0"/>
      <w:i w:val="0"/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/>
      <w:ind w:left="220" w:hanging="22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0"/>
    </w:pPr>
    <w:rPr>
      <w:rFonts w:eastAsiaTheme="minorHAnsi" w:cs="Times New Roman (Body CS)"/>
      <w:color w:val="000000" w:themeColor="text1"/>
      <w:sz w:val="21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7C1244"/>
    <w:pPr>
      <w:tabs>
        <w:tab w:val="left" w:pos="284"/>
        <w:tab w:val="left" w:pos="567"/>
        <w:tab w:val="left" w:pos="851"/>
      </w:tabs>
      <w:adjustRightInd w:val="0"/>
      <w:snapToGrid w:val="0"/>
      <w:spacing w:before="0" w:after="0" w:line="240" w:lineRule="auto"/>
      <w:contextualSpacing/>
    </w:pPr>
    <w:rPr>
      <w:rFonts w:eastAsiaTheme="majorEastAsia" w:cs="Times New Roman (Headings CS)"/>
      <w:color w:val="FFFFFF" w:themeColor="background1"/>
      <w:kern w:val="28"/>
      <w:sz w:val="24"/>
      <w:szCs w:val="40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C1244"/>
    <w:rPr>
      <w:rFonts w:ascii="Korolev Light" w:eastAsiaTheme="majorEastAsia" w:hAnsi="Korolev Light" w:cs="Times New Roman (Headings CS)"/>
      <w:color w:val="FFFFFF" w:themeColor="background1"/>
      <w:spacing w:val="-6"/>
      <w:kern w:val="28"/>
      <w:sz w:val="24"/>
      <w:szCs w:val="40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</w:pPr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10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100"/>
      <w:ind w:left="22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100"/>
      <w:ind w:left="44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100"/>
      <w:ind w:left="66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100"/>
      <w:ind w:left="88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100"/>
      <w:ind w:left="110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100"/>
      <w:ind w:left="132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100"/>
      <w:ind w:left="154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tabs>
        <w:tab w:val="left" w:pos="284"/>
        <w:tab w:val="left" w:pos="567"/>
        <w:tab w:val="left" w:pos="851"/>
      </w:tabs>
      <w:adjustRightInd w:val="0"/>
      <w:snapToGrid w:val="0"/>
      <w:spacing w:after="100"/>
      <w:ind w:left="1760"/>
    </w:pPr>
    <w:rPr>
      <w:rFonts w:eastAsiaTheme="minorHAnsi" w:cs="Times New Roman (Body CS)"/>
      <w:color w:val="000000" w:themeColor="text1"/>
      <w:sz w:val="21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5466"/>
    <w:pPr>
      <w:outlineLvl w:val="9"/>
    </w:pPr>
    <w:rPr>
      <w:bCs w:val="0"/>
      <w:color w:val="0B2632" w:themeColor="accent1" w:themeShade="BF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35BFB"/>
    <w:rPr>
      <w:rFonts w:ascii="Roboto Light" w:hAnsi="Roboto Light"/>
      <w:b w:val="0"/>
      <w:i w:val="0"/>
      <w:color w:val="605E5C"/>
      <w:sz w:val="20"/>
      <w:shd w:val="clear" w:color="auto" w:fill="E1DFDD"/>
    </w:rPr>
  </w:style>
  <w:style w:type="character" w:styleId="Hashtag">
    <w:name w:val="Hashtag"/>
    <w:basedOn w:val="DefaultParagraphFont"/>
    <w:uiPriority w:val="99"/>
    <w:semiHidden/>
    <w:unhideWhenUsed/>
    <w:rsid w:val="00DB5385"/>
    <w:rPr>
      <w:rFonts w:ascii="Roboto Light" w:hAnsi="Roboto Light"/>
      <w:b/>
      <w:i w:val="0"/>
      <w:color w:val="00B0F0"/>
      <w:sz w:val="20"/>
      <w:bdr w:val="none" w:sz="0" w:space="0" w:color="auto"/>
      <w:shd w:val="clear" w:color="auto" w:fill="F2F2F2" w:themeFill="background1" w:themeFillShade="F2"/>
    </w:rPr>
  </w:style>
  <w:style w:type="paragraph" w:customStyle="1" w:styleId="StrongText">
    <w:name w:val="Strong Text"/>
    <w:basedOn w:val="Normal"/>
    <w:link w:val="StrongTextChar"/>
    <w:qFormat/>
    <w:rsid w:val="00B27B43"/>
    <w:pPr>
      <w:tabs>
        <w:tab w:val="left" w:pos="567"/>
        <w:tab w:val="left" w:pos="1134"/>
        <w:tab w:val="left" w:pos="1701"/>
        <w:tab w:val="left" w:pos="2268"/>
      </w:tabs>
      <w:adjustRightInd w:val="0"/>
      <w:snapToGrid w:val="0"/>
    </w:pPr>
    <w:rPr>
      <w:rFonts w:ascii="Korolev Medium" w:eastAsiaTheme="minorHAnsi" w:hAnsi="Korolev Medium" w:cs="Times New Roman (Body CS)"/>
      <w:color w:val="000000" w:themeColor="text1"/>
      <w:sz w:val="21"/>
      <w:szCs w:val="22"/>
      <w:lang w:val="en-AU"/>
    </w:rPr>
  </w:style>
  <w:style w:type="character" w:customStyle="1" w:styleId="StrongTextChar">
    <w:name w:val="Strong Text Char"/>
    <w:basedOn w:val="DefaultParagraphFont"/>
    <w:link w:val="StrongText"/>
    <w:rsid w:val="00B27B43"/>
    <w:rPr>
      <w:rFonts w:ascii="Korolev Medium" w:hAnsi="Korolev Medium" w:cs="Times New Roman (Body CS)"/>
      <w:color w:val="000000" w:themeColor="text1"/>
      <w:sz w:val="21"/>
      <w:lang w:val="en-AU"/>
    </w:rPr>
  </w:style>
  <w:style w:type="numbering" w:customStyle="1" w:styleId="CurrentList1">
    <w:name w:val="Current List1"/>
    <w:uiPriority w:val="99"/>
    <w:rsid w:val="00D0341A"/>
    <w:pPr>
      <w:numPr>
        <w:numId w:val="23"/>
      </w:numPr>
    </w:pPr>
  </w:style>
  <w:style w:type="numbering" w:customStyle="1" w:styleId="CurrentList2">
    <w:name w:val="Current List2"/>
    <w:uiPriority w:val="99"/>
    <w:rsid w:val="00ED3C42"/>
    <w:pPr>
      <w:numPr>
        <w:numId w:val="24"/>
      </w:numPr>
    </w:pPr>
  </w:style>
  <w:style w:type="numbering" w:customStyle="1" w:styleId="CurrentList3">
    <w:name w:val="Current List3"/>
    <w:uiPriority w:val="99"/>
    <w:rsid w:val="00ED3C42"/>
    <w:pPr>
      <w:numPr>
        <w:numId w:val="25"/>
      </w:numPr>
    </w:pPr>
  </w:style>
  <w:style w:type="numbering" w:customStyle="1" w:styleId="CurrentList4">
    <w:name w:val="Current List4"/>
    <w:uiPriority w:val="99"/>
    <w:rsid w:val="00ED3C42"/>
    <w:pPr>
      <w:numPr>
        <w:numId w:val="28"/>
      </w:numPr>
    </w:pPr>
  </w:style>
  <w:style w:type="numbering" w:customStyle="1" w:styleId="CurrentList5">
    <w:name w:val="Current List5"/>
    <w:uiPriority w:val="99"/>
    <w:rsid w:val="000A31E3"/>
    <w:pPr>
      <w:numPr>
        <w:numId w:val="29"/>
      </w:numPr>
    </w:pPr>
  </w:style>
  <w:style w:type="numbering" w:customStyle="1" w:styleId="CurrentList6">
    <w:name w:val="Current List6"/>
    <w:uiPriority w:val="99"/>
    <w:rsid w:val="000A31E3"/>
    <w:pPr>
      <w:numPr>
        <w:numId w:val="30"/>
      </w:numPr>
    </w:pPr>
  </w:style>
  <w:style w:type="numbering" w:customStyle="1" w:styleId="CurrentList7">
    <w:name w:val="Current List7"/>
    <w:uiPriority w:val="99"/>
    <w:rsid w:val="000A31E3"/>
    <w:pPr>
      <w:numPr>
        <w:numId w:val="31"/>
      </w:numPr>
    </w:pPr>
  </w:style>
  <w:style w:type="numbering" w:customStyle="1" w:styleId="CurrentList8">
    <w:name w:val="Current List8"/>
    <w:uiPriority w:val="99"/>
    <w:rsid w:val="000A31E3"/>
    <w:pPr>
      <w:numPr>
        <w:numId w:val="32"/>
      </w:numPr>
    </w:pPr>
  </w:style>
  <w:style w:type="numbering" w:styleId="1ai">
    <w:name w:val="Outline List 1"/>
    <w:basedOn w:val="NoList"/>
    <w:uiPriority w:val="99"/>
    <w:semiHidden/>
    <w:unhideWhenUsed/>
    <w:rsid w:val="000A31E3"/>
    <w:pPr>
      <w:numPr>
        <w:numId w:val="33"/>
      </w:numPr>
    </w:pPr>
  </w:style>
  <w:style w:type="numbering" w:customStyle="1" w:styleId="CurrentList9">
    <w:name w:val="Current List9"/>
    <w:uiPriority w:val="99"/>
    <w:rsid w:val="005C44DB"/>
    <w:pPr>
      <w:numPr>
        <w:numId w:val="37"/>
      </w:numPr>
    </w:pPr>
  </w:style>
  <w:style w:type="paragraph" w:customStyle="1" w:styleId="TableHeading">
    <w:name w:val="Table Heading"/>
    <w:basedOn w:val="TableText"/>
    <w:next w:val="TableText"/>
    <w:qFormat/>
    <w:rsid w:val="006E51BC"/>
    <w:rPr>
      <w:b/>
    </w:rPr>
  </w:style>
  <w:style w:type="table" w:styleId="GridTable2-Accent2">
    <w:name w:val="Grid Table 2 Accent 2"/>
    <w:aliases w:val="BIG Table 1"/>
    <w:basedOn w:val="TableNormal"/>
    <w:uiPriority w:val="47"/>
    <w:rsid w:val="00AB18C9"/>
    <w:pPr>
      <w:spacing w:after="0" w:line="240" w:lineRule="auto"/>
    </w:pPr>
    <w:rPr>
      <w:rFonts w:ascii="Roboto Light" w:hAnsi="Roboto Light"/>
      <w:sz w:val="18"/>
    </w:rPr>
    <w:tblPr>
      <w:tblStyleRowBandSize w:val="1"/>
      <w:tblStyleColBandSize w:val="1"/>
      <w:tblBorders>
        <w:top w:val="single" w:sz="2" w:space="0" w:color="BFBFBF" w:themeColor="background1" w:themeShade="BF"/>
        <w:bottom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left w:w="142" w:type="dxa"/>
        <w:right w:w="142" w:type="dxa"/>
      </w:tblCellMar>
    </w:tblPr>
    <w:tcPr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EFE7F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BIGDefaultTable1">
    <w:name w:val="BIG Default Table 1"/>
    <w:basedOn w:val="TableNormal"/>
    <w:uiPriority w:val="99"/>
    <w:rsid w:val="00AB18C9"/>
    <w:pPr>
      <w:spacing w:after="0" w:line="240" w:lineRule="auto"/>
    </w:pPr>
    <w:rPr>
      <w:rFonts w:ascii="Roboto Light" w:hAnsi="Roboto Light"/>
      <w:sz w:val="18"/>
    </w:rPr>
    <w:tblPr>
      <w:tblStyleRowBandSize w:val="1"/>
      <w:tblStyleColBandSize w:val="1"/>
      <w:tblBorders>
        <w:top w:val="single" w:sz="2" w:space="0" w:color="BFBFBF" w:themeColor="background1" w:themeShade="BF"/>
        <w:bottom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left w:w="142" w:type="dxa"/>
        <w:right w:w="142" w:type="dxa"/>
      </w:tblCellMar>
    </w:tblPr>
    <w:tcPr>
      <w:vAlign w:val="center"/>
    </w:tcPr>
  </w:style>
  <w:style w:type="paragraph" w:customStyle="1" w:styleId="HighlightedText">
    <w:name w:val="Highlighted Text"/>
    <w:basedOn w:val="Normal"/>
    <w:link w:val="HighlightedTextChar"/>
    <w:qFormat/>
    <w:rsid w:val="00F6362D"/>
    <w:pPr>
      <w:tabs>
        <w:tab w:val="left" w:pos="284"/>
        <w:tab w:val="left" w:pos="567"/>
        <w:tab w:val="left" w:pos="851"/>
      </w:tabs>
      <w:adjustRightInd w:val="0"/>
      <w:snapToGrid w:val="0"/>
    </w:pPr>
    <w:rPr>
      <w:rFonts w:eastAsiaTheme="minorHAnsi" w:cs="Times New Roman (Body CS)"/>
      <w:b/>
      <w:bCs/>
      <w:color w:val="00B0F0"/>
      <w:sz w:val="21"/>
      <w:szCs w:val="22"/>
    </w:rPr>
  </w:style>
  <w:style w:type="character" w:customStyle="1" w:styleId="HighlightedTextChar">
    <w:name w:val="Highlighted Text Char"/>
    <w:basedOn w:val="DefaultParagraphFont"/>
    <w:link w:val="HighlightedText"/>
    <w:rsid w:val="00F6362D"/>
    <w:rPr>
      <w:rFonts w:ascii="Roboto Light" w:hAnsi="Roboto Light" w:cs="Times New Roman (Body CS)"/>
      <w:b/>
      <w:bCs/>
      <w:color w:val="00B0F0"/>
      <w:spacing w:val="-6"/>
    </w:rPr>
  </w:style>
  <w:style w:type="paragraph" w:customStyle="1" w:styleId="Normalnospacing">
    <w:name w:val="Normal (no spacing)"/>
    <w:basedOn w:val="Normal"/>
    <w:qFormat/>
    <w:rsid w:val="00D76B93"/>
    <w:pPr>
      <w:tabs>
        <w:tab w:val="left" w:pos="284"/>
        <w:tab w:val="left" w:pos="567"/>
        <w:tab w:val="left" w:pos="851"/>
      </w:tabs>
      <w:adjustRightInd w:val="0"/>
      <w:snapToGrid w:val="0"/>
      <w:spacing w:before="0" w:after="0"/>
    </w:pPr>
    <w:rPr>
      <w:rFonts w:eastAsiaTheme="minorHAnsi" w:cs="Times New Roman (Body CS)"/>
      <w:color w:val="000000" w:themeColor="text1"/>
      <w:sz w:val="21"/>
      <w:szCs w:val="22"/>
      <w:lang w:val="en-AU" w:eastAsia="en-GB"/>
    </w:rPr>
  </w:style>
  <w:style w:type="paragraph" w:customStyle="1" w:styleId="ListBulletnospacing">
    <w:name w:val="List Bullet (no spacing)"/>
    <w:basedOn w:val="ListBullet"/>
    <w:qFormat/>
    <w:rsid w:val="00A96DE9"/>
    <w:pPr>
      <w:numPr>
        <w:numId w:val="2"/>
      </w:numPr>
      <w:tabs>
        <w:tab w:val="clear" w:pos="567"/>
        <w:tab w:val="clear" w:pos="850"/>
        <w:tab w:val="num" w:pos="454"/>
      </w:tabs>
      <w:adjustRightInd/>
      <w:snapToGrid/>
      <w:ind w:left="454" w:hanging="341"/>
      <w:contextualSpacing/>
    </w:pPr>
    <w:rPr>
      <w:rFonts w:eastAsia="Times New Roman" w:cs="Times New Roman"/>
      <w:color w:val="0D0D0D" w:themeColor="text1" w:themeTint="F2"/>
      <w:sz w:val="22"/>
      <w:szCs w:val="24"/>
    </w:rPr>
  </w:style>
  <w:style w:type="table" w:styleId="GridTable1LightAccent2">
    <w:name w:val="Grid Table 1 Light Accent 2"/>
    <w:basedOn w:val="TableNormal"/>
    <w:uiPriority w:val="46"/>
    <w:rsid w:val="00A96DE9"/>
    <w:pPr>
      <w:spacing w:after="0" w:line="240" w:lineRule="auto"/>
    </w:pPr>
    <w:tblPr>
      <w:tblStyleRowBandSize w:val="1"/>
      <w:tblStyleColBandSize w:val="1"/>
      <w:tblBorders>
        <w:top w:val="single" w:sz="4" w:space="0" w:color="F4EFF6" w:themeColor="accent2" w:themeTint="66"/>
        <w:left w:val="single" w:sz="4" w:space="0" w:color="F4EFF6" w:themeColor="accent2" w:themeTint="66"/>
        <w:bottom w:val="single" w:sz="4" w:space="0" w:color="F4EFF6" w:themeColor="accent2" w:themeTint="66"/>
        <w:right w:val="single" w:sz="4" w:space="0" w:color="F4EFF6" w:themeColor="accent2" w:themeTint="66"/>
        <w:insideH w:val="single" w:sz="4" w:space="0" w:color="F4EFF6" w:themeColor="accent2" w:themeTint="66"/>
        <w:insideV w:val="single" w:sz="4" w:space="0" w:color="F4EF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A96D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nospacing">
    <w:name w:val="Table Heading (no spacing)"/>
    <w:basedOn w:val="Normal"/>
    <w:qFormat/>
    <w:rsid w:val="009A3239"/>
    <w:pPr>
      <w:spacing w:before="0" w:after="0" w:line="240" w:lineRule="auto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riteideas.com.au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briteideas.com.au/" TargetMode="External"/><Relationship Id="rId1" Type="http://schemas.openxmlformats.org/officeDocument/2006/relationships/hyperlink" Target="mailto:info@briteideas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teideas/Documents/Brite-Ideas/Corporate-Stationery/Forms/Form_2-Brite-Ideas_v5-TEM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1B4FF-F30A-45A6-9155-1DBF9EB93E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BC7322-48DF-48AE-9E00-47942D171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Form_2-Brite-Ideas_v5-TEM.dotx</Template>
  <TotalTime>79</TotalTime>
  <Pages>4</Pages>
  <Words>765</Words>
  <Characters>4051</Characters>
  <Application>Microsoft Office Word</Application>
  <DocSecurity>0</DocSecurity>
  <Lines>289</Lines>
  <Paragraphs>200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Help Guide:  Work Instructions</vt:lpstr>
      <vt:lpstr>    Workplace Safety Signage Audit Checklist</vt:lpstr>
    </vt:vector>
  </TitlesOfParts>
  <Manager/>
  <Company>Brite Ideas Group</Company>
  <LinksUpToDate>false</LinksUpToDate>
  <CharactersWithSpaces>4616</CharactersWithSpaces>
  <SharedDoc>false</SharedDoc>
  <HyperlinkBase>https://briteideas.com.au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 Signage Audit Checklist</dc:title>
  <dc:subject>Workplace Safety Signage Audit Checklist</dc:subject>
  <dc:creator>Lee Carter</dc:creator>
  <cp:keywords/>
  <dc:description/>
  <cp:lastModifiedBy>Lee Carter</cp:lastModifiedBy>
  <cp:revision>4</cp:revision>
  <cp:lastPrinted>2024-11-02T22:53:00Z</cp:lastPrinted>
  <dcterms:created xsi:type="dcterms:W3CDTF">2025-11-28T06:42:00Z</dcterms:created>
  <dcterms:modified xsi:type="dcterms:W3CDTF">2025-11-28T08:09:00Z</dcterms:modified>
  <cp:category>Workplace 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